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2c23c" w14:textId="692c2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Зерендинского районного маслихата от 24 декабря 2021 года № 14-90 "О бюджете Зерендинского района на 2022-2024 годы"</w:t>
      </w:r>
    </w:p>
    <w:p>
      <w:pPr>
        <w:spacing w:after="0"/>
        <w:ind w:left="0"/>
        <w:jc w:val="both"/>
      </w:pPr>
      <w:r>
        <w:rPr>
          <w:rFonts w:ascii="Times New Roman"/>
          <w:b w:val="false"/>
          <w:i w:val="false"/>
          <w:color w:val="000000"/>
          <w:sz w:val="28"/>
        </w:rPr>
        <w:t>Решение Зерендинского районного маслихата Акмолинской области от 12 августа 2022 года № 22-142</w:t>
      </w:r>
    </w:p>
    <w:p>
      <w:pPr>
        <w:spacing w:after="0"/>
        <w:ind w:left="0"/>
        <w:jc w:val="both"/>
      </w:pPr>
      <w:bookmarkStart w:name="z1" w:id="0"/>
      <w:r>
        <w:rPr>
          <w:rFonts w:ascii="Times New Roman"/>
          <w:b w:val="false"/>
          <w:i w:val="false"/>
          <w:color w:val="000000"/>
          <w:sz w:val="28"/>
        </w:rPr>
        <w:t>
      Зерендинский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Зерендинского районного маслихата "О бюджете Зерендинского района на 2022-2024 годы" от 24 декабря 2021 года № 14-90 (зарегистрировано в Реестре государственной регистрации нормативных правовых актов под № 26066)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"1. Утвердить бюджет Зерендинского района на 2022-2024 годы, согласно приложениям 1, 2 и 3 соответственно, в том числе на 2022 год в следующих объемах:</w:t>
      </w:r>
    </w:p>
    <w:p>
      <w:pPr>
        <w:spacing w:after="0"/>
        <w:ind w:left="0"/>
        <w:jc w:val="both"/>
      </w:pPr>
      <w:r>
        <w:rPr>
          <w:rFonts w:ascii="Times New Roman"/>
          <w:b w:val="false"/>
          <w:i w:val="false"/>
          <w:color w:val="000000"/>
          <w:sz w:val="28"/>
        </w:rPr>
        <w:t>
      1) доходы – 8 821 634,2 тысячи тенге, в том числе:</w:t>
      </w:r>
    </w:p>
    <w:p>
      <w:pPr>
        <w:spacing w:after="0"/>
        <w:ind w:left="0"/>
        <w:jc w:val="both"/>
      </w:pPr>
      <w:r>
        <w:rPr>
          <w:rFonts w:ascii="Times New Roman"/>
          <w:b w:val="false"/>
          <w:i w:val="false"/>
          <w:color w:val="000000"/>
          <w:sz w:val="28"/>
        </w:rPr>
        <w:t>
      налоговые поступления – 3 448 398,5 тысяч тенге;</w:t>
      </w:r>
    </w:p>
    <w:p>
      <w:pPr>
        <w:spacing w:after="0"/>
        <w:ind w:left="0"/>
        <w:jc w:val="both"/>
      </w:pPr>
      <w:r>
        <w:rPr>
          <w:rFonts w:ascii="Times New Roman"/>
          <w:b w:val="false"/>
          <w:i w:val="false"/>
          <w:color w:val="000000"/>
          <w:sz w:val="28"/>
        </w:rPr>
        <w:t>
      неналоговые поступления – 66 080,4 тысяч тенге;</w:t>
      </w:r>
    </w:p>
    <w:p>
      <w:pPr>
        <w:spacing w:after="0"/>
        <w:ind w:left="0"/>
        <w:jc w:val="both"/>
      </w:pPr>
      <w:r>
        <w:rPr>
          <w:rFonts w:ascii="Times New Roman"/>
          <w:b w:val="false"/>
          <w:i w:val="false"/>
          <w:color w:val="000000"/>
          <w:sz w:val="28"/>
        </w:rPr>
        <w:t>
      поступления от продажи основного капитала – 40 157,5 тысяч тенге;</w:t>
      </w:r>
    </w:p>
    <w:p>
      <w:pPr>
        <w:spacing w:after="0"/>
        <w:ind w:left="0"/>
        <w:jc w:val="both"/>
      </w:pPr>
      <w:r>
        <w:rPr>
          <w:rFonts w:ascii="Times New Roman"/>
          <w:b w:val="false"/>
          <w:i w:val="false"/>
          <w:color w:val="000000"/>
          <w:sz w:val="28"/>
        </w:rPr>
        <w:t>
      поступления трансфертов – 5 266 997,8 тысяч тенге;</w:t>
      </w:r>
    </w:p>
    <w:p>
      <w:pPr>
        <w:spacing w:after="0"/>
        <w:ind w:left="0"/>
        <w:jc w:val="both"/>
      </w:pPr>
      <w:r>
        <w:rPr>
          <w:rFonts w:ascii="Times New Roman"/>
          <w:b w:val="false"/>
          <w:i w:val="false"/>
          <w:color w:val="000000"/>
          <w:sz w:val="28"/>
        </w:rPr>
        <w:t>
      2) затраты – 9 143 440,3 тысяч тенге;</w:t>
      </w:r>
    </w:p>
    <w:p>
      <w:pPr>
        <w:spacing w:after="0"/>
        <w:ind w:left="0"/>
        <w:jc w:val="both"/>
      </w:pPr>
      <w:r>
        <w:rPr>
          <w:rFonts w:ascii="Times New Roman"/>
          <w:b w:val="false"/>
          <w:i w:val="false"/>
          <w:color w:val="000000"/>
          <w:sz w:val="28"/>
        </w:rPr>
        <w:t>
      3) чистое бюджетное кредитование – 36 203,0 тысячи тенге, в том числе:</w:t>
      </w:r>
    </w:p>
    <w:p>
      <w:pPr>
        <w:spacing w:after="0"/>
        <w:ind w:left="0"/>
        <w:jc w:val="both"/>
      </w:pPr>
      <w:r>
        <w:rPr>
          <w:rFonts w:ascii="Times New Roman"/>
          <w:b w:val="false"/>
          <w:i w:val="false"/>
          <w:color w:val="000000"/>
          <w:sz w:val="28"/>
        </w:rPr>
        <w:t>
      бюджетные кредиты – 110 268,0 тысяч тенге;</w:t>
      </w:r>
    </w:p>
    <w:p>
      <w:pPr>
        <w:spacing w:after="0"/>
        <w:ind w:left="0"/>
        <w:jc w:val="both"/>
      </w:pPr>
      <w:r>
        <w:rPr>
          <w:rFonts w:ascii="Times New Roman"/>
          <w:b w:val="false"/>
          <w:i w:val="false"/>
          <w:color w:val="000000"/>
          <w:sz w:val="28"/>
        </w:rPr>
        <w:t>
      погашение бюджетных кредитов – 74 065,0 тысяч тенге;</w:t>
      </w:r>
    </w:p>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p>
      <w:pPr>
        <w:spacing w:after="0"/>
        <w:ind w:left="0"/>
        <w:jc w:val="both"/>
      </w:pPr>
      <w:r>
        <w:rPr>
          <w:rFonts w:ascii="Times New Roman"/>
          <w:b w:val="false"/>
          <w:i w:val="false"/>
          <w:color w:val="000000"/>
          <w:sz w:val="28"/>
        </w:rPr>
        <w:t>
      приобретение финансовых активов – 0 тысяч тенге;</w:t>
      </w:r>
    </w:p>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p>
      <w:pPr>
        <w:spacing w:after="0"/>
        <w:ind w:left="0"/>
        <w:jc w:val="both"/>
      </w:pPr>
      <w:r>
        <w:rPr>
          <w:rFonts w:ascii="Times New Roman"/>
          <w:b w:val="false"/>
          <w:i w:val="false"/>
          <w:color w:val="000000"/>
          <w:sz w:val="28"/>
        </w:rPr>
        <w:t>
      5) дефицит (профицит) бюджета – - 347 043,9 тысяч тенге;</w:t>
      </w:r>
    </w:p>
    <w:p>
      <w:pPr>
        <w:spacing w:after="0"/>
        <w:ind w:left="0"/>
        <w:jc w:val="both"/>
      </w:pPr>
      <w:r>
        <w:rPr>
          <w:rFonts w:ascii="Times New Roman"/>
          <w:b w:val="false"/>
          <w:i w:val="false"/>
          <w:color w:val="000000"/>
          <w:sz w:val="28"/>
        </w:rPr>
        <w:t>
      6) финансирование дефицита (использование профицита) бюджета – 347 043,9 тысяч тенге.";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настоящему решению.</w:t>
      </w:r>
    </w:p>
    <w:bookmarkStart w:name="z5" w:id="2"/>
    <w:p>
      <w:pPr>
        <w:spacing w:after="0"/>
        <w:ind w:left="0"/>
        <w:jc w:val="both"/>
      </w:pPr>
      <w:r>
        <w:rPr>
          <w:rFonts w:ascii="Times New Roman"/>
          <w:b w:val="false"/>
          <w:i w:val="false"/>
          <w:color w:val="000000"/>
          <w:sz w:val="28"/>
        </w:rPr>
        <w:t>
      2. Настоящее решение вводится в действие с 1 января 2022 года.</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К.Аугалиев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Зерендинского районного</w:t>
            </w:r>
            <w:r>
              <w:br/>
            </w:r>
            <w:r>
              <w:rPr>
                <w:rFonts w:ascii="Times New Roman"/>
                <w:b w:val="false"/>
                <w:i w:val="false"/>
                <w:color w:val="000000"/>
                <w:sz w:val="20"/>
              </w:rPr>
              <w:t>маслихата от 12 августа</w:t>
            </w:r>
            <w:r>
              <w:br/>
            </w:r>
            <w:r>
              <w:rPr>
                <w:rFonts w:ascii="Times New Roman"/>
                <w:b w:val="false"/>
                <w:i w:val="false"/>
                <w:color w:val="000000"/>
                <w:sz w:val="20"/>
              </w:rPr>
              <w:t>2022 года № 22-142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Зерендинского районного</w:t>
            </w:r>
            <w:r>
              <w:br/>
            </w:r>
            <w:r>
              <w:rPr>
                <w:rFonts w:ascii="Times New Roman"/>
                <w:b w:val="false"/>
                <w:i w:val="false"/>
                <w:color w:val="000000"/>
                <w:sz w:val="20"/>
              </w:rPr>
              <w:t>маслихата от 24 декабря</w:t>
            </w:r>
            <w:r>
              <w:br/>
            </w:r>
            <w:r>
              <w:rPr>
                <w:rFonts w:ascii="Times New Roman"/>
                <w:b w:val="false"/>
                <w:i w:val="false"/>
                <w:color w:val="000000"/>
                <w:sz w:val="20"/>
              </w:rPr>
              <w:t>2021 года № 14-90</w:t>
            </w:r>
          </w:p>
        </w:tc>
      </w:tr>
    </w:tbl>
    <w:bookmarkStart w:name="z7" w:id="3"/>
    <w:p>
      <w:pPr>
        <w:spacing w:after="0"/>
        <w:ind w:left="0"/>
        <w:jc w:val="left"/>
      </w:pPr>
      <w:r>
        <w:rPr>
          <w:rFonts w:ascii="Times New Roman"/>
          <w:b/>
          <w:i w:val="false"/>
          <w:color w:val="000000"/>
        </w:rPr>
        <w:t xml:space="preserve"> Бюджет района на 2022 год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8821634,2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3448398,5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Подоходный налог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1778557,0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1778557,0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1532770,5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1532770,5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Сборы за ведение предпринимательской и профессиональной деятельности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государственных предприятий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и в Фонд компенсации потерпевшим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5266997,8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5266997,8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5266997,8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9143440,3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1845682,2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эффективности деятельности депутатов маслихатов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1276464,4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жилищно-коммунального хозяйства, пассажирского транспорта, автомобильных дорог и жилищной инспекции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1232052,0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управление коммунальным имуществом, постприватизационная деятельность и регулирование споров, связанных с этим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промышленности и туризма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 промышленности и туризма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696498,6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696498,6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занятости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жилищной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 с инвалидностью, воспитывающихся и обучающихся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лиц с инвалидностью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абилитации и реабилитации лица с инвалидностью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центров занятости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прав и улучшение качества жизни лиц с инвалидностью в Республике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социального заказа в неправительственных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753446,5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497614,5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сохранения государственного жилищного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эксплуатации тепловых сетей, находящихся в коммунальной собственности районов (городов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технических паспортов на объекты кондоминиумов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градостроительства и 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 (или) строительство, реконструкция жилья коммунального жилищного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развитие и (или) обустройство инженерно-коммуникационной инфраструктуры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коммунального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водоснабжения и водоотведения в сельских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языков и культуры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проведению государственной информационной политики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Капитальные расходы государственного органа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градостроительства и 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культуры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сфере сельского хозяйства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градостроительства и 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сельского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 сельского хозяйства и земельных отношений района (города областного значения)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сельского хозяйства и земельных отношений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Капитальные расходы государственного органа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Землеустройство, проводимое при установлении границ районов, городов областного значения, районного значения, сельских округов, поселков, сел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градостроительства и 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строительства, улучшения архитектурного облика городов, районов и населенных пунктов области и обеспечению рационального и эффективного градостроительного освоения территории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схем градостроительного развития территории района, генеральных планов городов районного (областного) значения, поселков и иных сельских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строительства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и градостроительства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архитектуры и градостроительства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пассажирских перевозок по социально значимым городским (сельским), пригородным и внутрирайонным сообщениям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районного значения и улиц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местного исполнительного органа района (города областного значения)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социальной и инженерной инфраструктуры в сельских населенных пунктах в рамках проекта "Ауыл-Ел бесігі"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промышленности и туризма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предпринимательской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4725124,2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4725124,2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нижестоящего бюджета на компенсацию потерь вышестоящего бюджета в связи с изменением законодательства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4245261,0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для реализации мер социальной поддержки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310840,9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Зерендинского районного</w:t>
            </w:r>
            <w:r>
              <w:br/>
            </w:r>
            <w:r>
              <w:rPr>
                <w:rFonts w:ascii="Times New Roman"/>
                <w:b w:val="false"/>
                <w:i w:val="false"/>
                <w:color w:val="000000"/>
                <w:sz w:val="20"/>
              </w:rPr>
              <w:t>маслихата от 12 августа</w:t>
            </w:r>
            <w:r>
              <w:br/>
            </w:r>
            <w:r>
              <w:rPr>
                <w:rFonts w:ascii="Times New Roman"/>
                <w:b w:val="false"/>
                <w:i w:val="false"/>
                <w:color w:val="000000"/>
                <w:sz w:val="20"/>
              </w:rPr>
              <w:t>2022 года № 22-142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w:t>
            </w:r>
            <w:r>
              <w:br/>
            </w:r>
            <w:r>
              <w:rPr>
                <w:rFonts w:ascii="Times New Roman"/>
                <w:b w:val="false"/>
                <w:i w:val="false"/>
                <w:color w:val="000000"/>
                <w:sz w:val="20"/>
              </w:rPr>
              <w:t>Зерендинского районного</w:t>
            </w:r>
            <w:r>
              <w:br/>
            </w:r>
            <w:r>
              <w:rPr>
                <w:rFonts w:ascii="Times New Roman"/>
                <w:b w:val="false"/>
                <w:i w:val="false"/>
                <w:color w:val="000000"/>
                <w:sz w:val="20"/>
              </w:rPr>
              <w:t>маслихата от 24 декабря</w:t>
            </w:r>
            <w:r>
              <w:br/>
            </w:r>
            <w:r>
              <w:rPr>
                <w:rFonts w:ascii="Times New Roman"/>
                <w:b w:val="false"/>
                <w:i w:val="false"/>
                <w:color w:val="000000"/>
                <w:sz w:val="20"/>
              </w:rPr>
              <w:t>2021 года № 14-90</w:t>
            </w:r>
          </w:p>
        </w:tc>
      </w:tr>
    </w:tbl>
    <w:bookmarkStart w:name="z9" w:id="4"/>
    <w:p>
      <w:pPr>
        <w:spacing w:after="0"/>
        <w:ind w:left="0"/>
        <w:jc w:val="left"/>
      </w:pPr>
      <w:r>
        <w:rPr>
          <w:rFonts w:ascii="Times New Roman"/>
          <w:b/>
          <w:i w:val="false"/>
          <w:color w:val="000000"/>
        </w:rPr>
        <w:t xml:space="preserve"> Целевые трансферты и бюджетные кредиты из республиканского бюджета на 2022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тысяч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504676,9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504676,9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296617,9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выплату государственной адресной социальной помощи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обеспечение прав и улучшение качества жизни инвалидов в Республике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Распределение сумм целевых текущих трансфертов из республиканского бюджета на развитие продуктивной занятости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повышение заработной платы работников государственных организаций: медико-социальных учреждений стационарного и полустационарного типов, организаций надомного обслуживания, временного пребывания, центров занятости населения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69283,0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Распределение сумм целевых текущих трансфертов из республиканского бюджета на размещение государственного социального заказа в неправительственных организациях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Распределение сумм целевых текущих трансфертов из республиканского бюджета на реализацию мероприятий по социальной и инженерной инфраструктуре в сельских населенных пунктах в рамках проекта "Ауыл - Ел бесігі"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автомобильных дорог улично-дорожной сети села Малика Габдуллина Зерендинского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районным (городов областного значения) бюджетам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промышленности и туризма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и градостроительства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трансфертов из республиканского бюджета на повышение эффективности деятельности депутатов маслихатов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4466565,0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4466565,0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бюджетных кредитов из республиканского бюджета для реализации мер социальной поддержки специалистов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погашения основного долга по бюджетным кредитам, выделенных в 2010, 2011, 2012, 2013, 2014, 2015, 2016, 2017, 2018, 2019, 2020 и 2021 годах для реализации мер социальной поддержки специалистов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Распределение сумм вознаграждения и штрафов по бюджетным кредитам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реализацию мер по оказанию социальной поддержки специалистов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реализацию мероприятий в рамках дорожной карты занятости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 из районных (городов областного значения) бюджетов на компенсацию потерь областного бюджета в связи с изменением законодательства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4245261,0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w:t>
            </w:r>
            <w:r>
              <w:br/>
            </w:r>
            <w:r>
              <w:rPr>
                <w:rFonts w:ascii="Times New Roman"/>
                <w:b w:val="false"/>
                <w:i w:val="false"/>
                <w:color w:val="000000"/>
                <w:sz w:val="20"/>
              </w:rPr>
              <w:t>Зерендинского районного</w:t>
            </w:r>
            <w:r>
              <w:br/>
            </w:r>
            <w:r>
              <w:rPr>
                <w:rFonts w:ascii="Times New Roman"/>
                <w:b w:val="false"/>
                <w:i w:val="false"/>
                <w:color w:val="000000"/>
                <w:sz w:val="20"/>
              </w:rPr>
              <w:t>маслихата от 12 августа</w:t>
            </w:r>
            <w:r>
              <w:br/>
            </w:r>
            <w:r>
              <w:rPr>
                <w:rFonts w:ascii="Times New Roman"/>
                <w:b w:val="false"/>
                <w:i w:val="false"/>
                <w:color w:val="000000"/>
                <w:sz w:val="20"/>
              </w:rPr>
              <w:t>2022 года № 22-142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решению</w:t>
            </w:r>
            <w:r>
              <w:br/>
            </w:r>
            <w:r>
              <w:rPr>
                <w:rFonts w:ascii="Times New Roman"/>
                <w:b w:val="false"/>
                <w:i w:val="false"/>
                <w:color w:val="000000"/>
                <w:sz w:val="20"/>
              </w:rPr>
              <w:t>Зерендинского районного</w:t>
            </w:r>
            <w:r>
              <w:br/>
            </w:r>
            <w:r>
              <w:rPr>
                <w:rFonts w:ascii="Times New Roman"/>
                <w:b w:val="false"/>
                <w:i w:val="false"/>
                <w:color w:val="000000"/>
                <w:sz w:val="20"/>
              </w:rPr>
              <w:t>маслихата от 24 декабря</w:t>
            </w:r>
            <w:r>
              <w:br/>
            </w:r>
            <w:r>
              <w:rPr>
                <w:rFonts w:ascii="Times New Roman"/>
                <w:b w:val="false"/>
                <w:i w:val="false"/>
                <w:color w:val="000000"/>
                <w:sz w:val="20"/>
              </w:rPr>
              <w:t>2021 года № 14-90</w:t>
            </w:r>
          </w:p>
        </w:tc>
      </w:tr>
    </w:tbl>
    <w:bookmarkStart w:name="z11" w:id="5"/>
    <w:p>
      <w:pPr>
        <w:spacing w:after="0"/>
        <w:ind w:left="0"/>
        <w:jc w:val="left"/>
      </w:pPr>
      <w:r>
        <w:rPr>
          <w:rFonts w:ascii="Times New Roman"/>
          <w:b/>
          <w:i w:val="false"/>
          <w:color w:val="000000"/>
        </w:rPr>
        <w:t xml:space="preserve"> Целевые трансферты из областного бюджета на 2022 год</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тысяч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1523397,9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1523397,9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увеличение размера подъемного пособия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905649,5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реализацию мероприятий по социальной и инженерной инфраструктуре в сельских населенных пунктах в рамках проекта "Ауыл-Ел бесігі"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115036,0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автомобильной дороги по улице Кашаева в селе Зеренда Зерендинского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69587,0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асфальтного покрытия села Красный Кордон Зерендинского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45449,0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Распределение сумм целевых текущих трансфертов из областного бюджета районным (городов областного значения) бюджетам на развитие жилищно-коммунального хозяйства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дополнительного уличного освещения курортной зоны села Зеренда Зерендинского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Распределение сумм целевых текущих трансфертов из областного бюджета районным (городов областного значения) бюджетам на разработку проектно-сметной документации и ремонт автомобильных дорог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765078,6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внутрипоселковых дорог села Молодежное Аккольского сельского округа Зерендинского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асфальтного покрытия села Байтерек Зерендинского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внутрипоселковых дорог села Игилик Зерендинского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автомобильных дорог по улицам Гагарина, Пушкина, Садовая и Габдуллина в селе Зеренда Зерендинского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внутрипоселковых дорог посела Бирлестик Зерендинского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внутрипоселковых дорог села Ортак Зерендинского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внутрипоселковых дорог села Кызылтан Зерендинского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внутрипоселковых дорог улицы Мектеп села Жылымды Зерендинского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улично-дорожной сети села Садовое Зерендинского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улично-дорожной сети села Конысбай Зерендинского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90388,5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автомобильной дороги Кызылсая- Кызылагаш Зерендинского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124613,3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реализацию краткосрочного профессионального обучения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субсидии по возмещению расходов по найму (аренде) жилья для переселенцев и кандасов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на развитие продуктивной занятости по проекту "Первое рабочее место"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на развитие продуктивной занятости по проекту "Контракт поколений"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внедрение консультантов по социальной работе и ассистентов в Центрах занятости населения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приобретение топлива и оплату коммунальных услуг для педагогов, проживающих в сельской местности.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на обеспечение прав и улучшение качества жизни лиц с инвалидностью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на оказание единовременной социальной помощи ветеранам Афганской войны к празднованию Дня вывода советских войск из Афганистана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на единовременную социальную помощь ветеранам боевых действий на территории других государств к празднованию Дня Победы в Великой отечественной войне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Распределение сумм целевых текущих трансфертов из областного бюджета районным (городов областного значения) бюджетам на внедрение единой информационной площадки модуля планирования бюджета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152093,8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ремонт объектов культуры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152093,8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Капитальный ремонт сельского клуба в селе Айдабол Зерендинского района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Текущий ремонт помещения "Санитарный узел" в здании районного Дома культуры в селе Зеренда Зерендинского района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Текущий ремонт помещений в здании районного Дома культуры в селе Зеренда Зерендинского района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котельной сельского клуба в селе Айдабол Зерендинского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313803,3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с проведением комплексной вневедомственной экспертизы, строительство линий электроснабжения села Зеренда Зерендинский район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45-ти квартирного жилого дома по улице Садовая 9 Б в селе Зеренда Зерендинского района (привязка). Позиция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частного жилого дома под клуб по улице Жастар дом 16, квартира 1 в селе Баратай Зерендинского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Привязка проекта повторного применения с проведением комплексной вневедомственной экспертизы, строительство скотомогильника в селе Зеренда Зерендинского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социальной и инженерной инфраструктуры в сельских населенных пунктах в рамках проекта "Ауыл-Ел бесігі"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водопроводных сетей в поселке Алексеевка Зерендинского района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и градостроительства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разработку генеральных планов с проектом детальной планировки, схем развития и застройки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схем развития и застройки (упрощенный вариант генерального плана) села Жолдыбай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схем развития и застройки (упрощенный вариант генерального плана) села Кошкарбай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схем развития и застройки (упрощенный вариант генерального плана) села Красиловка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промышленности и туризма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и градостроительства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