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e2692" w14:textId="10e2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2021 года № 7ВС-19-1 "О бюджетах сел, сельских округов Жаксынского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8 декабря 2022 года № 7ВС-43-1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2022-2024 годы" от 24 декабря 2021 года № 7ВС-19-1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177371,4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23408,2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148243,8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216938,2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(-39566,8)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39566,8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2022-2024 годы, согласно 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49464,5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127765,2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(-78300,7)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78300,7тысяч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7ВС-43-1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7ВС-19-1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освещение улиц села Жаксы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- улица Энергетиков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Доргольца села Запорожье Запорожского сельского округа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Шоссейная села Запорожье Запорожского сельского округа Жаксынского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