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897b" w14:textId="a138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на территории населенных пунктов Жаксынского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5 марта 2022 года № 7ВС-23-2.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населенных пунктов Жаксынского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7ВС-23-2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населенных пунктов Жаксынского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на территории населенных пунктов Жаксынского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сельского округа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собрания местного сообщества определяется сходом местного сообщества сроком на четыре года и образуется из числа кандидатов, делегированных сходом местного сообщества.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количество членов собрания местного сообщества, делегированных сходом местного сообщества (далее – члены собрания) определяется в зависимости от общей численности населения села, сельского округа: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решением Жаксынского районного маслихата Акмолинской области от 22.07.2022 </w:t>
      </w:r>
      <w:r>
        <w:rPr>
          <w:rFonts w:ascii="Times New Roman"/>
          <w:b w:val="false"/>
          <w:i w:val="false"/>
          <w:color w:val="000000"/>
          <w:sz w:val="28"/>
        </w:rPr>
        <w:t>№ 7ВС-32-3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10 тысяч населения 5-10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10-15 тысяч населения – 11-15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15-20 тысяч населения – 16-20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свыше 20 тысяч населения – 21-25 членов собрания.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Жаксынского районного маслихата Акмолинской области от 22.07.2022 </w:t>
      </w:r>
      <w:r>
        <w:rPr>
          <w:rFonts w:ascii="Times New Roman"/>
          <w:b w:val="false"/>
          <w:i w:val="false"/>
          <w:color w:val="000000"/>
          <w:sz w:val="28"/>
        </w:rPr>
        <w:t>№ 7ВС-32-3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административно-территориальной единицы, состоящей из нескольких населенных пунктов, обеспечивается не менее одного представителя от каждого населенного пункта, делегированного раздельными сходами местного сообщества,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проводится по текущим вопросам местного значения: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села, сельского округа по управлению коммунальной собственностью села,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касающихся прав, свобод и обязанностей граждан, за исключением проектов нормативных правовых актов местных исполнительных органов, а также акимов, предусматривающих принятие решений об установлении (отмене) карантинной зоны с введением карантинного режима на соответствующей территории, об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а также объявление чрезвычайной ситуации природного и техногенного характера, а также предоставление по ним рекомендаций в сроки, предусмотренные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Жаксынского района кандидатур на должность акима села, сельского округа для дальнейшего внесения в Жаксынскую районную территориальную избирательную комиссию для регистрации в качестве кандидата в акимы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Собрание созывается и проводится акимами сел, сельских округов самостоятельно либо по инициативе не менее десяти процентов членов собрания, но не реже одного раза в квартал.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виде, в форме электронного документа (удостоверенный посредством электронной цифровой подписью) или электронной копии документов.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Созыв собрания открывается акимом или уполномоченным им лицом.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Повестка дня собрания формируется аппаратом акима села, сельского округа на основе предложений, вносимых членами собрания, акимом соответствующей территории.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созыв собрания приглашаются представители аппарата акима Жаксынского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депутаты Жаксынского районного маслихата, представители средств массовой информации и общественных объединений.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Собрание в рамках своих полномочий принимает решения большинством голосов присутствующих на созыве членов собрания.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со дня проведения собрания передается акиму села,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села, сельского округа подписывается председателем и секретарем собрания и в течение пяти рабочих дней со дня проведения собрания передается на рассмотрение в маслихат Жаксынского района.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собранием, рассматриваются акимом села, сельского округа и доводятся аппаратом акима села, сельского округа до членов собрания в срок не более пяти рабочих дней.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выражения акимом несогласия с решением собрания местного сообщества, данные вопросы разрешаются путем повторного обсуждения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села, сельского округа, вопрос разрешается акимом Жаксынского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округа, в течение двух рабочих дней, направляет в адрес акима Жаксынского района и Жаксынского районного маслихата протокол собрания местного сообщества, после повторного обсуждения собранием местного сообщества вопросов, вызвавших несогласие.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Жаксынского района после предварительного обсуждения и его решения на ближайшем заседании Жаксынского районного маслихата вопросов, вызвавших несогласие между акимом села, сельского округа и собрания местного сообщества в порядке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принимает решение в течение пяти рабочих дней.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села, сельского округа.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Решения, принятые на созыве собрания, распространяются аппаратом акима села, сельского округа через средства массовой информации или иными способами.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собрании регулярно заслушиваются информации лиц ответственных за исполнение решений собрания.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Жаксынского района или вышестоящим руководителям должностных лиц ответственных за исполнение решений собрания.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Жаксынского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