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d13b" w14:textId="9dbd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Жаксынского районного маслихата от 24 декабря 2021 года № 7ВС-19-1 "О бюджетах сел, сельских округов Жаксынского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5 марта 2022 года № 7ВС-23-1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88394,5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68055,5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127961,3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(-39566,8)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39566,8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Жанакийминского сельского округа на 2022-2024 годы,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46638,9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83831,0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(-37192,1)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37192,1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Запорожского сельского округа на 2022-2024 годы,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164676,2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(-77276,2)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77276,2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села Белагаш на 2022-2024 годы,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35336,6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(-4446,6)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4446,6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Киевское на 2022-2024 годы,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(-1002,3)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1002,3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села Новокиенка на 2022-2024 годы,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(-629,2)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629,2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села Подгорное на 2022-2024 годы,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(-163,2)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села Терсакан на 2022-2024 годы,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села Чапаевское на 2022-2024 годы,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Беловодского сельского округа на 2022-2024 годы,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53090,5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(-857,6)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857,6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Ишимского сельского округа на 2022-2024 годы,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25484,2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(-270,4)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Калининского сельского округа на 2022-2024 годы,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(-442,3)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Кызылсайского сельского округа на 2022-2024 годы, согласно приложениям 37, 38 и 39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(-356,6)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Тарасовского сельского округа на 2022-2024 годы, согласно приложениям 40, 41 и 42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–36509,6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(-287,1)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вышеуказонному 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на укрепление материально 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ограждении для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и доставке дизельного генератора 9-6,5 кВт марки для котельной в с.Жаксы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сервисного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технической инвентаризации и технического обследования на нежилые объекты (насосной станции, башня, 2 резервуара, 2 скважины)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изготовление, доставку монтаж конструкции для детской игровой площадки в с.Кайракты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улице Баубек батыра в селе Ишимское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приобретения запасных частей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Жанакийминского сельского округа: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