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0bf0" w14:textId="f1c0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Жаксынского районного маслихата от 7 декабря 2021 года № 7ВС-16-2 "Об утверждении Регламента собрания местного сообщества на территории населенных пунктов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10 февраля 2022 года № 7ВС-21-1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7 декабря 2021 года № 7ВС-16-2 "Об утверждении Регламента собрания местного сообщества на территории населенных пунктов Жаксынского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