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ff9e0" w14:textId="aeff9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Есильского районного маслихата от 23 декабря 2021 года № 17/2 "О районном бюджете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Есильского районного маслихата Акмолинской области от 22 ноября 2022 года № 32/2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Есильский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Есильского районного маслихата "О районном бюджете на 2022-2024 годы" от 23 декабря 2021 года № 17/2 (зарегистрировано в Реестре государственной регистрации нормативных правовых актов под № 26081)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2022-2024 годы,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5997091,5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613058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7233,1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12834,4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5363966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6284359,8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(- 170661,5)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4594,5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175256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34452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34452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(- 151058,8)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151058,8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Есильского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С.Агымбаева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Есильского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Е.Баяхметов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 ноября 2022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32/2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17/2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5997091,5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5363966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5363966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5363966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6284359,8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1270111,4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802743,7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398855,7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88762,7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2862119,1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2862119,1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2862119,1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- 170661,5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- 151058,8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32/2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17/2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Национального фонда Республики Казахстан, республиканского бюджета на 2022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1250900,8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371011,8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 и молодежную практику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государственных грантов на реализацию новых бизнес-идей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серебряный возраст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первое рабочее место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общественные работы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Протезно-ортопедические, сурдотехнические, тифлотехнические средства, специальные средства передвижения (кресло-коляски), расширение технических вспомогательных (компенсаторных) средств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гарантированный социальный пакет детям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государственных организаций: организаций надомного обслуживания, центров занятости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эффективности деятельности депутатов маслихатов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879889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систем водоснабжения села Аксай по адресу: Акмолинская область, Есильский район, села Аксай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инженерных сетей и благоустройство к четырем 45-ти квартирным жилым домам по адресу: мкр.Северный город Есиль Есильского района Акмолинской области (сети водоснабжения, канализации, теплоснабжения)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инженерных сетей и благоустройство к четырем 45-ти квартирным жилым домам по адресу: мкр.Северный город Есиль Есильского района Акмолинской области (наружные сети электроснабжения)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системы водоснабжения с. Заречное Есильского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268840,5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реализации мер социальной поддержки специалистов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финансирования строительства жилья в рамках реализации государственных и правительственных программ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32/2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17/2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2022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1237793,2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1061985,4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льготного проезда многодетных матерей и детей из многодетных семей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топлива и оплату коммунальных услуг для педагогов, проживающих в сельской местности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9879,3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мероприятия "Первое рабочее место"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продуктивной занятости по проекту "Контракт поколений"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социальной помощи ветеранам Афганской войны к празднованию Дня вывода советских войск из Афганистана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помощи ветеранам боевых действий на территории других государств к празднованию Дня Победы в Великой Отечественной войне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единой информационной площадки модуля планирования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спортивного инвентаря для инвалидов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размера подъемного пособия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коммунальной собственности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внутрипоселковых дорог села Жаныспай Есильского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внутрипоселковых дорог села Красивое Есильского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внутрипоселковых дорог села Юбилейное Есильского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внутрипоселковых дорог села Бузулук Есильского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обустройство детской спортивно-оздоровительной площадки в селе Бузулук Бузулукского сельского округа Есильского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хоккейного корта с искусственным покрытием в г.Есиль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22853,2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обустройство и благоустройство уличной баскетбольной площадки в г.Есиль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завершение отопительного сезона теплоснабжающим предприятиям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76143,1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подготовку к отопительному сезону на 2022-2023 годы теплоснабжающим предприятиям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центральной котельной г.Есиль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15872,4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обустройство и благоустройство детской спортивно-оздоровительной площадки в количестве 2 единиц в г.Есиль, Есильский район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11519,7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изготовление и монтаж мусорных площадок на территории города Есиль в количестве 25 штук, Есильский район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автомобильных дорог,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342591,9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улично-дорожной сети города Есиль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92461,2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асфальтобетонного покрытия проспект Ондирис г.Есиль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97600,2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автомобильных дорог города Есиль (ямочный ремонт)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обустройство пешеходных дорожек города Есиль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автомобильной дороги по ул.Тауелсиздик города Есиль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29850,4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внутрипоселковых дорог в селе Знаменка Есильского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внутрипоселковых дорог в селе Курское Есильского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33985,3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внутрипоселковых дорог в селе Московское Есильского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23077,8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хоккейного корта,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хоккейного корта в селе Свободное Есильского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хоккейного корта в селе Московское Есильского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хоккейного корта в селе Двуречное Есильского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хоккейного корта в селе Курское Есильского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хоккейного корта в селе Караколь Есильского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хоккейного корта в селе Бузулук Есильского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оплату государственных служащих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175807,8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уставного капитала ГКП на ПХВ "Есильский Горкомхоз"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Привязка ППП с проведением комплексной вневедомственной экспертизы, строительство скотомогильника в с.Аксай Есильского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систем водоснабжения села Аксай по адресу: Акмолинская область, Есильский район, село Аксай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системы водоснабжения села Свободное, Есильского района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системы водоснабжения села Иглик Есильского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45-ти квартирного жилого дома в г.Есиль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87275,6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инженерных сетей и благоустройство к четырем 45-ти квартирным жилым домам в г.Есиль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32/2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17/2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бюджету города Есиль, поселка Красногорский, сел и сельских округов на 2022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327862,9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327862,9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внутрипоселковых дорог села Жаныспай Есильского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внутрипоселковых дорог села Красивое Есильского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внутрипоселковых дорог села Юбилейное Есильского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внутрипоселковых дорог села Бузулук Есильского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обустройство детской спортивно-оздоровительной площадки в селе Бузулук Бузулукского сельского округа Есильского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обустройство пешеходных дорожек в городе Есиль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изготовление и монтаж мусорных площадок на территории города Есиль в количестве 25 штук, Есильский район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автомобильных дорог города Есиль (ямочный ремонт)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обустройство и благоустройство детской спортивно-оздоровительной площадки в количестве 2 единиц в г.Есиль, Есильский район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11519,7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внутрипоселковых дорог в селе Знаменка Есильского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внутрипоселковых дорог в селе Курское Есильского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33985,3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внутрипоселковых дорог в селе Московское Есильского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23077,8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обустройство и благоустройство уличной баскетбольной площадки г.Есиль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автомобильной дороги по ул.Тауелсиздик города Есиль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29850,4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хоккейного корта,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хоккейного корта в селе Свободное Есильского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хоккейного корта в селе Московское Есильского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хоккейного корта в селе Двуречное Есильского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хоккейного корта в селе Курское Есильского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хоккейного корта в селе Караколь Есильского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хоккейного корта в селе Бузулук Есильского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Есиль Есильского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Аксай Есильского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Бузулукского сельского округа Есильского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Двуреченского сельского округа Есильского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Жаныспайского сельского округа Есильского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акма Зареченского сельского округа Есильского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Знаменка Есильского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Интернационального сельского округа Есильского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Каракольского сельского округа Есильского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Красивинского сельского округа Есильского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Красногорский Есильского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Московское Есильского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Орловка Есильского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Свободненского сельского округа Есильского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Юбилейного сельского округа Есильского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