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670e" w14:textId="eed6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23 декабря 2021 года № 17/2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10 июня 2022 года № 26/2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2022-2024 годы" от 23 декабря 2021 года № 17/2 (зарегистрировано в Реестре государственной регистрации нормативных правовых актов под № 26081)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5557695,6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610310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4933301,6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5844964,3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(- 170661)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175256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34452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34452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(- 151059,7)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151059,7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Есильского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А.Максумхан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июня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5557695,6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4933301,6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4933301,6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4933301,6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- 170661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- 151059,7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Национального фонда Республики Казахстан, республиканского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серебряный возраст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Первое рабочее место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организаций надомного обслуживания, центров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 водоснабжения села Аксай по адресу: Акмолинская область, Есильский район, села Аксай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и благоустройство к четырем 45-ти квартирному жилому дому по адресу: мкр.Северный город Есиль Есильского района Акмолинской области (сети водоснабжения, канализации, теплоснабжения)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и благоустройство к четырем 45-ти квартирному жилому дому по адресу: мкр.Северный город Есиль Есильского района Акмолинской области (наружные сети электроснабжения)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с. Заречное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811110,6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774450,6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мероприятия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помощи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модуля планирования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спортивного инвентаря для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села Жаныспай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села Красивое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села Юбилейное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селе Бузулук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детской спортивно-оздоровительной площадки в селе Бузулук Бузулукского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хоккейного корта с искусственным покрытием в г.Есиль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уличной баскетбольной площадки г.Есиль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центральной котельной г.Есиль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детской спортивно-оздоровительной площадки в количестве 2 единиц в г.Есиль, Есильский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монтаж мусорных площадок на территории города Есиль в количестве 25 штук, Есильский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362445,1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асфальтобетонного покрытия ул.Ондирис г.Есиль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автомобильных дорог города Есиль (ямочный ремонт)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пешеходных дорожек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ул.Тауелсиздик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Знаменка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Курское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ГКП на ПХВ "Есильский Горкомхоз"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ППП с проведением комплексной вневедомственной экспертизы, строительтство скотомогильников в с.Аксай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города Есиль, поселка Красногорский, сел и сельских округов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села Жаныспай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села Красивое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села Юбилейное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селе Бузулук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детской спортивно-оздоровительной площадки в селе Бузулук Бузулукского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пешеходных дорожек в городе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монтаж мусорных площадок на территории города Есиль в количестве 25 штук, Есильский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автомобильных дорог города Есиль (ямочный ремонт)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детской спортивно-оздоровительной площадки в количестве 2 единиц в г.Есиль, Есильский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Знаменка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Курское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уличной баскетбольной площадки г.Есиль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ул.Тауелсиздик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бюджету города Есиль, поселка Красногорский, сел и сельских округов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Есиль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Бузулукского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Двуреченского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Жаныспайского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акма Зареченского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Знаменка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Интернационального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Каракольского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Красивинского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Красногорский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Московское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Орловка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Свободненского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Юбилейного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