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11db" w14:textId="7041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С-12/9 "О бюджете Енбекшильдерского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Енбекшильдерского сельского округа района Биржан сал на 2022 - 2024 годы" от 27 декабря 2021 года № С-12/9,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Енбекшильдерского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