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61cd" w14:textId="f7d61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Биржан сал от 27 декабря 2021 года № С-12/9 "О бюджете Енбекшильдерского сельского округа района Биржан сал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22 июля 2022 года № С-18/10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Енбекшильдерского сельского округа района Биржан сал на 2022 - 2024 годы" от 27 декабря 2021 года № С-12/9,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Енбекшильдерского сельского округа района Биржан сал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44 943,3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42 675,3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45 069,3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Г.Куртабиева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С-12/9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Енбекшильдерского сельского округа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С-12/9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Гарантированные трансферты из Национального фонда Республики Казахстан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Енбекшильдерского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С-12/9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Енбекшильдерского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физкультурно-оздоровительных и спортивных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С-12/9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Енбекшильдерского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