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529" w14:textId="3886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С-12/9 "О бюджете Енбекшильдерского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Енбекшильдерского сельского округа района Биржан сал на 2022 - 2024 годы" от 27 декабря 2021 года № С-12/9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Енбекшильдерского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Енбекшильдерского сельского округа на 2022 год, используются свободные остатки бюджетных средств, образовавшиеся на 1 января 2022 года, в сумме 126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