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65b79" w14:textId="fc65b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Енбекшильдерского сельского округа района Биржан сал на 2023 - 2025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Биржан сал Акмолинской области от 28 декабря 2022 года № С-25/9.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маслихат района Биржан сал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Енбекшильдерского сельского округа района Биржан сал на 2023 - 2025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36 890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4 026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32 864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40 325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- 3 435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3 435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района Биржан сал Акмолинской области от 05.12.2023 </w:t>
      </w:r>
      <w:r>
        <w:rPr>
          <w:rFonts w:ascii="Times New Roman"/>
          <w:b w:val="false"/>
          <w:i w:val="false"/>
          <w:color w:val="000000"/>
          <w:sz w:val="28"/>
        </w:rPr>
        <w:t>№ С-7/9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Учесть, что в бюджете Енбекшильдерского сельского округа на 2023 год, используются свободные остатки бюджетных средств, образовавшиеся на 1 января 2023 года, в сумме 3 435 тысяч тенге.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1-1 в соответствии с решением маслихата района Биржан сал Акмолинской области от 26.07.2023 </w:t>
      </w:r>
      <w:r>
        <w:rPr>
          <w:rFonts w:ascii="Times New Roman"/>
          <w:b w:val="false"/>
          <w:i w:val="false"/>
          <w:color w:val="000000"/>
          <w:sz w:val="28"/>
        </w:rPr>
        <w:t>№ С-3/10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доходы бюджета Енбекшильдерского сельского округа района Биржан сал за счет следующих источников: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налоговых поступлений,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 пользование природных и других ресурсов.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бюджете Енбекшильдерского сельского округа района Биржан сал на 2023 год предусмотрен объем субвенции в сумме 23 943 тысяч тенге.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Учесть, что в составе поступлений бюджета Енбекшильдерского сельского округа района Биржан сал на 2023 год предусмотрены целевые трансферты из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2023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Биржан сал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C.Шауенов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С-25/9</w:t>
            </w:r>
          </w:p>
        </w:tc>
      </w:tr>
    </w:tbl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Енбекшильдерского сельского округа на 2023 год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района Биржан сал Акмолинской области от 05.12.2023 </w:t>
      </w:r>
      <w:r>
        <w:rPr>
          <w:rFonts w:ascii="Times New Roman"/>
          <w:b w:val="false"/>
          <w:i w:val="false"/>
          <w:color w:val="ff0000"/>
          <w:sz w:val="28"/>
        </w:rPr>
        <w:t>№ С-7/9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населҰнных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С-25/9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Енбекшильдерского сельского округа на 2024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населҰнных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С-25/9</w:t>
            </w:r>
          </w:p>
        </w:tc>
      </w:tr>
    </w:tbl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Енбекшильдерского сельского округа на 2025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населҰнных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С-25/9</w:t>
            </w:r>
          </w:p>
        </w:tc>
      </w:tr>
    </w:tbl>
    <w:bookmarkStart w:name="z1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2023 год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маслихата района Биржан сал Акмолинской области от 26.07.2023 </w:t>
      </w:r>
      <w:r>
        <w:rPr>
          <w:rFonts w:ascii="Times New Roman"/>
          <w:b w:val="false"/>
          <w:i w:val="false"/>
          <w:color w:val="ff0000"/>
          <w:sz w:val="28"/>
        </w:rPr>
        <w:t>№ С-3/10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Енбекшильдерского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населҰнных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