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02bd" w14:textId="3b30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Баймырзинского сельского округа района Биржан сал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28 декабря 2022 года № С-25/5.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Баймырзинского сельского округа района Биржан сал на 2023 - 2025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190 026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192 082,1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- 2 056,1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2 056,1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Биржан сал Акмолинской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С-7/6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в бюджете Баймырзинского сельского округа на 2023 год, используются свободные остатки бюджетных средств, образовавшиеся на 1 января 2023 года, в сумме 2 056,1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района Биржан сал Акмолинской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С-3/6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Баймырзинского сельского округа района Биржан сал за счет следующих источников: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пользование природных и других ресурсов.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Баймырзинского сельского округа района Биржан сал на 2023 год предусмотрен объем субвенции в сумме 30 450 тысяч тенге.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бюджета Баймырзинского сельского округа района Биржан сал на 2023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поступлений бюджета Баймырзинского сельского округа района Биржан сал на 2023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С-25/5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Баймырзинского сельского округа на 2023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С-7/6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С-25/5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Баймырзинского сельского округа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С-25/5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Баймырзинского сельского округа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С-25/5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Баймырзинского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 села Баймырза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Баймырза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С-25/5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района Биржан сал Акмолинской области от 24.10.2023 </w:t>
      </w:r>
      <w:r>
        <w:rPr>
          <w:rFonts w:ascii="Times New Roman"/>
          <w:b w:val="false"/>
          <w:i w:val="false"/>
          <w:color w:val="ff0000"/>
          <w:sz w:val="28"/>
        </w:rPr>
        <w:t>№ С-6/4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Баймырзинского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