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008" w14:textId="c917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С-12/6 "О бюджете Бирсуатского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2022 - 2024 годы" от 27 декабря 2021 года № С-12/6,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