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8bbb" w14:textId="47b8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14 января 2022 года № а-1/2. Утратило силу постановлением акимата района Биржан сал Акмолинской области от 14 апреля 2022 года № а-4/65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района Биржан сал Акмолинской области от 14.04.2022 </w:t>
      </w:r>
      <w:r>
        <w:rPr>
          <w:rFonts w:ascii="Times New Roman"/>
          <w:b w:val="false"/>
          <w:i w:val="false"/>
          <w:color w:val="ff0000"/>
          <w:sz w:val="28"/>
        </w:rPr>
        <w:t>№ а-4/65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Биржан сал Шаймерденова К.Д.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 и иными нормативными правовыми актами и определяют порядок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облик (единый архитектурный стиль) –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эскиз (эскизный проект) –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Структурным подразделением местного исполнительного органа района по делам архитектуры осуществляется разработка единого архитектурного облика города Степняк и сел района Биржан сал. Акимы города Степняка, сельских округов и сел обеспечивают ознакомление собственников квартир и нежилых помещений (при их наличии) многоквартирных жилых домов с проектом эскиза единого архитектурного облика до его утверждения.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Эскизы единого архитектурного облика города Степняк и сел района Биржан сал утверждаются акиматом района Биржан сал.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Акимами города Степняка, сельских округов и сел организуются следующие работы в срок не более одного месяца после утверждения эскиза единого архитектурного облика: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собственников квартир и нежилых помещений (при их наличии) многоквартирных жилых домов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собраний для принятия решений о согласии или несогласии проведения, текущего или капитального ремонта фасадов, кровель многоквартирных жилых домов.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Собрания принимают решения о согласии или несогласии проведения, текущего или капитального ремонта фасадов, кровель многоквартирных жилых домов в соответствии с законодательством Республики Казахстан в сфере жилищных отношений.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собрания могут проводиться неограниченное количество раз, а также с приглашением специалистов и иных лиц, заинтересованных в придании единого архитектурного облика городу Степняк и селам района Биржан сал.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отрицательного решения собрания, работы по текущему или капитальному ремонту фасада, кровли данного многоквартирного жилого дома, направленные на придание единого архитектурного облика городу Степняк и селам района Биржан сал не проводятся.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положительного решения собрания, государственным учреждением "Отдел жилищно-коммунального хозяйства, пассажирского транспорта, автомобильных дорог и жилищной инспекции" района Биржан сал в соответствии с требованиями строительных норм, организуется обследование технического состояния каждого многоквартирного жилого дома для установления состава и объема работ, определения типа ремонта (текущий или капитальный) фасада, кровли, направленного на придание единого архитектурного облика городу Степняк и селам района Биржан сал.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технического состояния многоквартирного жилого дома выполняется с целью установления степени физического износа.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обследования технического состояния многоквартирных жилых домов администратор бюджетной программы организует работу по составлению сметного расчета текущего ремонта или разработке проектно-сметной документации на капитальный ремонт с последующим получением заключения экспертизы по соответствующим проектам.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первую очередь мероприятия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 проводятся в многоквартирных жилых домах с более высокой степенью физического износа.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Обследование и проектирование выполняется специализированными организациями, имеющими соответствующие лицензии в сфере архитектурной, градостроительной и строительной деятельности, определяемыми в соответствии с законодательством о государственных закупках.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составлении сметного расчета текущего ремонта и проектировании работ по капитальному ремонту необходимо руководствоваться действующим законодательством и нормативами Республики Казахстан в сфере архитектурной, градостроительной и строительной деятельности.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утверждения проектно-сметной документации по капитальному ремонту, прошедшей соответствующую экспертизу или сметного расчета текущего ремонта фасадов и (или) кровель многоквартирных жилых домов, администратором бюджетной программы составляется и предоставляется бюджетная заявка в соответствии с порядком, определенным центральным уполномоченным органом по бюджетному планированию.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Приобретение работ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 осуществляется администратором бюджетной программы в соответствии с законодательством о государственных закупках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Приемка работ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 осуществляется с привлечением лиц, осуществляющих технический надзор, совместно с представителем кондоминиума.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 осуществляется из средств местного бюджета.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