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e281" w14:textId="8d1e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24 декабря 2021 года № 7С14-2 "О бюджетах сельских округов и сел Егиндыкольского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23 февраля 2022 года № 7С17-2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бюджетах сельских округов и сел Егиндыкольского района на 2022-2024 годы" от 24 декабря 2021 года № 7С14-2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села Спиридоновка на 2022-2024 годы согласно приложениям 4, 5, 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25 277,0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23 778,0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25 559,0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282,0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282,0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села Бауманское на 2022-2024 годы согласно приложениям 10, 11, 12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26 313,0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25 487,0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26 487,4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174,4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174,4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Егиндыколь на 2022-2024 годы согласно приложениям 13, 14, 15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72 443,0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14 676,0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54 406,0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74 525,8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-2 082,8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2 082,8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2 082,8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Алакольского сельского округа на 2022-2024 годы согласно приложениям 19, 20, 21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19 205,4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18 073,0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19 347,3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141,9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141,9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Узынкольского сельского округа на 2022-2024 годы согласно приложениям 22, 23, 24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33 589,0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32 025,0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33 728,7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139,7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139,7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Жалманкулакского сельского округа на 2022-2024 годы согласно приложениям 25, 26, 27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16 786,6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16 524,0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17 935,4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-1 148,8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1 148,8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1 148,8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Егиндыкольского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7С14-2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Спиридоновка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7С14-2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7С14-2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Егиндыколь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7С14-2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Алакольского сельского округа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7С14-2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Узынкольского сельского округа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7С14-2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Жалманкулакского сельского округа на 2022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