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b141b" w14:textId="16b14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Амангельдинского сельского округа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26 декабря 2022 года № 7С-31/4.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Амангельдинского сельского округа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57259,1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53344,5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57513,0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253,9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Буландынского районного маслихата Акмолинской области от 16.11.2023 </w:t>
      </w:r>
      <w:r>
        <w:rPr>
          <w:rFonts w:ascii="Times New Roman"/>
          <w:b w:val="false"/>
          <w:i w:val="false"/>
          <w:color w:val="000000"/>
          <w:sz w:val="28"/>
        </w:rPr>
        <w:t>№ 8С-10/11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Амангельдинского сельского округа на 2023 год субвенцию, передаваемую из районного бюджета в сумме 21107,0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составе расходов бюджета Амангельдинского сельского округа на 2023 год предусмотрены целевые трансферты в сумме 32237,5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трансферты, выделенные из областного бюджета в сумме 32237,5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32237,5 тысяч тенге на развитие жилищно-коммунального хозяйства.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Буландынского районного маслихата Акмолинской области от 08.09.2023 </w:t>
      </w:r>
      <w:r>
        <w:rPr>
          <w:rFonts w:ascii="Times New Roman"/>
          <w:b w:val="false"/>
          <w:i w:val="false"/>
          <w:color w:val="000000"/>
          <w:sz w:val="28"/>
        </w:rPr>
        <w:t>№ 8С-8/7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2023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Буландынского районного маслихата Акмолинской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8С-10/11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7С-31/4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7С-31/4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