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5bef" w14:textId="7b35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27 декабря 2021 года № 7С-14/1 "О бюджетах города Макинск, сельских округов Буландынского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24 ноября 2022 года № 7С-28/2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бюджетах города Макинск, сельских округов Буландынского района на 2022-2024 годы" от 27 декабря 2021 года № 7С-14/1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Макинск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121757,2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101004,2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20753,0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123110,7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- 1353,5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1353,5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Вознесенского сельского округа на 2022-2024 годы, согласно приложениям 4, 5 и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49995,7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6742,7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43253,0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51991,3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- 1995,6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1995,6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Караозекского сельского округа на 2022-2024 годы, согласно приложениям 7, 8 и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32176,0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26740,0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33260,1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- 1084,1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1084,1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Айнакольского сельского округа на 2022-2024 годы, согласно приложениям 10, 11 и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17465,0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16859,0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Амангельдинского сельского округа на 2022-2024 годы, согласно приложениям 13, 14 и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23737,6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7283,0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16454,6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24074,8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- 337,2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337,2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Капитоновского сельского округа на 2022-2024 годы, согласно приложениям 16, 17 и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26064,4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11391,4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14673,0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26064,4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Новобратского сельского округа на 2022-2024 годы, согласно приложениям 19, 20 и 21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26740,6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8537,6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18203,0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27155,5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414,9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Никольского сельского округа на 2022-2024 годы, согласно приложениям 22, 23 и 24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38164,0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33132,0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38847,1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- 683,1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683,1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Карамышевского сельского округа на 2022-2024 годы, согласно приложениям 25, 26 и 27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28228,8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7696,8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20532,0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28611,9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- 383,1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383,1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Ергольского сельского округа на 2022-2024 годы, согласно приложениям 31, 32 и 33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23499,2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3249,2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24199,9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700,7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Буландынского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Макинск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Вознесенского сельского округа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Караозекского сельского округа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Айнакольского сельского округа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Капитоновского сельского округа на 2022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Новобратского сельского округа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Карамышевского сельского округа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Журавлевского сельского округа на 2022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3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Ергольского сельского округа на 2022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Алтындынского сельского округа на 2022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7С-14/1</w:t>
            </w:r>
          </w:p>
        </w:tc>
      </w:tr>
    </w:tbl>
    <w:bookmarkStart w:name="z4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Макинск, сельских округов Буландынского района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Караозекский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Айнакольский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Ергольский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