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7363b" w14:textId="37736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Буландынского районного маслихата от 24 декабря 2021 года № 7С-13/1 "О районном бюджете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Буландынского районного маслихата Акмолинской области от 19 мая 2022 года № 7С-22/3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Буландынский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Буландынского районного маслихата "О районном бюджете на 2022-2024 годы" от 24 декабря 2021 года № 7С-13/1 (зарегистрировано в Реестре государственной регистрации нормативных правовых актов под № 26034)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2022-2024 годы, согласно приложениям 1, 2 и 3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7819057,3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1183187,1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34464,0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742962,0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5858444,2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7286544,3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11439,0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18378,0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6939,0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521074,0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- 521074,0 тысячи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вышеуказанному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Ш.Кусаинов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19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7С-22/3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7С-13/1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2022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7819057,3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1183187,1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863236,1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863236,1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299398,0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299398,0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742962,0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520151,0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520151,0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5858444,2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5858444,0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5858444,0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7286544,3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281613,1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51421,1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Общественный порядок, безопасность, правовая, судебная, уголовно-исполнительная деятельность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319524,4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319524,4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41748,6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42087,8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325901,1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302364,1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76236,1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315801,3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38154,3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65378,9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36443,9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74350,7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61970,7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47918,7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749484,7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749484,7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723084,7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1619588,0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1410137,0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746107,0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664030,0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3491842,5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3491842,5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112920,5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3184949,0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521074,0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-521074,0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19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7С-22/3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7С-13/1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на 2022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886733,0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884525,0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88972,6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размещение государственного социального заказа в неправительственных организациях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краткосрочного профессионального обучения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субсидии по возмещению расходов по найму (аренде) жилья для переселенцев и кандасов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проекта "Первое рабочее место"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проекта "Контракт поколений"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льготного проезда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консультантов по социальной работе и ассистентов в Центрах занятости населения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топлива и оплату коммунальных услуг для педагогов, проживающих в сельской местности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инвалидов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единовременную социальную помощь ветеранам Афганской войны к празднованию Дня вывода советских войск из Афганистана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2833,3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единовременную социальную помощь ветеранам боевых действий на территории других государств к празднованию Дня Победы в Великой Отечественной войне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единовременной материальной помощи ко Дню Победы в Великой Отечественной войне ветеранам Великой Отечественной войны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внедрение единой информационной площадки модуля планирования бюджета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47439,0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 - 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47439,0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размера подъемного пособия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47918,7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разработку схем развития и застройки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47918,7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697989,7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жилищно-коммунального хозяйства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ремонт автомобильных дорог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691829,7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объектов сельского хозяйства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