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4b76" w14:textId="a7f4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Кызылжарского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8С-13-4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Кызылжарского сельского округа на 2023 год предусмотрены бюджетные субвенции, передаваемые из районного бюджета в бюджет сельского округа в сумме 26153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Кызылжарского сельского округа на 2023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общей сумме 2300 тысяч тенге, из них: 500 тысяч тенге на капитальные расходы государственного органа, 1800 тысяч тенге на создание площадки "Сервисный акимат".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Кызылжарского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8С-13-4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Кызылжарского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