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f8cb" w14:textId="4a0f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7С-18-7 "О бюджете Кызылжарского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ноября 2022 года № 7С-33-7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Кызылжарского сельского округа на 2022-2024 годы" от 24 декабря 2021 года № 7С-18-7 (зарегистрировано в Реестре государственной регистрации нормативных правовых актов № 162649)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Кызылжарского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26369,7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23647,1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