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5c777" w14:textId="b25c7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Бастау на 2023-2025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Атбасарского районного маслихата Акмолинской области от 23 декабря 2022 года № 7С 26/13.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Атбасарский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Бастау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24 526,0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6 740,0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17 786,0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24 687,9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-161,9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161,9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161,9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Атбасарского районного маслихата Акмолинской области от 17.11.2023 </w:t>
      </w:r>
      <w:r>
        <w:rPr>
          <w:rFonts w:ascii="Times New Roman"/>
          <w:b w:val="false"/>
          <w:i w:val="false"/>
          <w:color w:val="000000"/>
          <w:sz w:val="28"/>
        </w:rPr>
        <w:t>№ 8С 9/7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 в бюджете сельского округа Бастау на 2023 год объем бюджетной субвенции, передаваемой из районного бюджета в бюджет сельского округа Бастау в сумме 17 346 тысяч тенге.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Учесть, что в бюджете сельского округа Бастау на 2023 год предусмотрены целевые трансферты из вышестоящих бюджетов,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2023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Атбасарского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Б.Комбатуров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7С 26/13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Бастау на 2023 год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Атбасарского районного маслихата Акмолинской области от 17.11.2023 </w:t>
      </w:r>
      <w:r>
        <w:rPr>
          <w:rFonts w:ascii="Times New Roman"/>
          <w:b w:val="false"/>
          <w:i w:val="false"/>
          <w:color w:val="ff0000"/>
          <w:sz w:val="28"/>
        </w:rPr>
        <w:t>№ 8С 9/7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17 786,0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24 687,9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19 065,0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19 065,0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19 065,0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5 182,9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5 182,9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482,9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 26/13</w:t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Бастау на 2024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24 113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20 063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20 063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20 063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 26/13</w:t>
            </w:r>
          </w:p>
        </w:tc>
      </w:tr>
    </w:tbl>
    <w:bookmarkStart w:name="z1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Бастау на 2025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24 186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20 136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20 136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20 136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7С 26/13</w:t>
            </w:r>
          </w:p>
        </w:tc>
      </w:tr>
    </w:tbl>
    <w:bookmarkStart w:name="z1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вышестоящих бюджетов на 2023 год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решения Атбасарского районного маслихата Акмолинской области от 20.04.2023 </w:t>
      </w:r>
      <w:r>
        <w:rPr>
          <w:rFonts w:ascii="Times New Roman"/>
          <w:b w:val="false"/>
          <w:i w:val="false"/>
          <w:color w:val="ff0000"/>
          <w:sz w:val="28"/>
        </w:rPr>
        <w:t>№ 8С 2/10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тысячи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пляжа и подготовки к купальном сезону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