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6772" w14:textId="a006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2021 года № 7С 12/9 "О бюджете села Новосельское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25 февраля 2022 года № 7С 15/10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села Новосельское на 2022-2024 годы" от 24 декабря 2021 года № 7С 12/9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Новосельское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15 879,0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8 263,0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17 334,1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1 455,1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1 455,1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15/10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16 639,4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