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4f8c" w14:textId="c074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9 727 689,7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2 087 784,4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7 591 401,4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9 742 446,8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-23 615,7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23 615,7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бюджетной субвенции, передаваемый из районного бюджета в бюджеты сел и сельских округов в сумме 192 851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14 531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17 346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12 089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9 621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12 666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13 749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11 853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13 401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25 164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13 163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13 924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23 299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12 045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бюджетные изъятия в областной бюджет в сумме 71 744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бюджетные изъятия из бюджета города Атбасар в сумме 50 837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000000"/>
          <w:sz w:val="28"/>
        </w:rPr>
        <w:t>№ 8С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2023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2023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9 742 446,8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5 127 602,7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3 029 924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улицам Лука Белаш и Казахстанская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одностороннего уличного освещения по улице Достык, улице Сары-Арка, улице Жастар, улице Целинная в селе Сочинское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наружного освещения въезда в село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Атбасар, Атбасарского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Борисовка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имени Акана Курманова,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в микрорайоне 1, дом № 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Х.Кошанбаева, дом № 113а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Солнечная,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Х.Кошанбаева, дом № 98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Алии Молдагуловой, дом № 29а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68/3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Атбасарском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ТЗВК-3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2, 4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 до дома № 1 в поселоке ЖБК,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55 по улице М.Ауэзова до дома № 92 по улице М.Горького,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Фрунзе до дома №33 по улице М.Ауэзова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напорной канализационной трассы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сетей в городе Атбасар (ІІ этап)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фасада здания Атбасарского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М.Ауэзова и К.Амировой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населҰнных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 (центральная котельная)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№5 (котельная ЦРБ)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№10 (котельная СШ №3)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№11 (котельная СШ №6)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№6 (котельная РОВД)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№3 (котельная "Еркежан") от котельной №3 (котельная "Еркежан") до жилого дома МКР 1, д.31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теплового колодца до здания ПЧ-20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административного здания ШЧ-17 по улице Х.Кошанбаева до ОШ №2 по улице Виденеева №100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насосной перекачивающей станции №1 по улице М.Ауэзова до жилого дома по улице Х.Кошанбаева №102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№5 по улице О.Шмидта до дома №81 по улице Фрунзе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улицы Перевалочная до дома №5 в поселке ЖБК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Буденного до дома №3 по улице О.Куанышева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№19 по улице Лука Белаш до колодца у дома №21А по улице имени Бауыржана Момышулы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№75 по улице Атбасарская до колодца у дома №75 по улице С.Омарова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села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ИТК-1) от котельной до улицы Автомобилистов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ИТК-1) от распределительного узла котельной ИТК-1 до здания котельной 60-ти квартирного дома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