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dbd9" w14:textId="62dd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2021 года № 7С 12/3 "О бюджете города Атбасар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2022 года № 7С 25/4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города Атбасар на 2022-2024 годы" от 24 декабря 2021 года № 7С 12/3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Атбасар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318 214,5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214 425,6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20 305,3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75 315,8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338 942,6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-20 728,1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20 728,1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20 728,1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Атбасар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115 978,9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338 942,6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68 119,9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158 382,6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83 507,8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 25/4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городе Атбасар по улицам: Островского, Л.Белаш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Веденеева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