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a8fe" w14:textId="154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85702),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-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