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ca15" w14:textId="572c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12/3 "О бюджете города Атбасар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13 сентября 2022 года № 7С 23/2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города Атбасар на 2022-2024 годы" от 24 декабря 2021 года № 7С 12/3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315 314,5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218 287,0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5 528,8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16 182,9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75 315,8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336 042,6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-20 728,1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20 728,1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20 728,1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336 042,6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74 874,8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городе Атбасар по улицам: Островского, Л.Белаш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Веденеева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