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16bf" w14:textId="6311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августа 2022 года № 7С 22/5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85702),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