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5f6b" w14:textId="d6e5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августа 2022 года № 7С 22/4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2022-2024 годы" от 24 декабря 2021 года № 7С 12/2 (зарегистрировано в Реестре государственной регистрации нормативных правовых актов № 26043)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7 464 406,4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1 560 771,9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50 165,7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5 848 178,8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7 861 844,8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-1 482,5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4 594,5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49 271,0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49 271,0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-445 226,9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445 226,9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380 754,0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70 549,9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7 861 844,8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750 041,4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606 964,2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1 478 099,9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386 463,1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386 463,1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 инженерных сетей к двум сорокапятиквартирным жилым домам (позиция 15, позиция 16) в микрорайоне № 1 города Атбасар (сети теплоснабжения, связи, водоснабжения, водоотведения)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наружных инженерных сетей и обустройства к пяти стоквартирным жилым домам в микрорайоне № 1 города Атбасар, Атбасарского района, Акмолинской области, сети теплоснабжения, связи, водоснабжения и водоотведения". Сети теплоснабжения"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покрытиием подъездной и внутрипоселковых дорог села Магдалиновка, в рамках реализации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сорокапятиквартирным жилым домам (позиция 15, позиция 16) в микрорайоне № 1 города Атбасар (сети теплоснабжения, связи, водоснабжения, водоотведения)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Акана Курманова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 Атбасарского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(без наружных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обустроийство и уличное дворовое освещение.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водоснабжения.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связи.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многоквартирного жилого дома по адресу: город Атбасар, улица Валиханова, дом №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многоквартирного жилого дома по адресу: город Атбасар, улица О.Куанышева, дом № 3а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котельных № 1, 5 (ремонт и замена оборудования) город Атбасар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и канализационных сетей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в селе Сепе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детской площадки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Шуйское,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и грейдирование внутрипоселковых дорог в селе Новомариновка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застройки: инвентаризация подземных и надземных коммуникаций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молодежи в селе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Атбасар по улицам Островского, Л.Белаш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Веденеева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