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59f4" w14:textId="35f5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в населенных пунктах Атбасарского района</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3 августа 2022 года № 7С 21/4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проведения раздельных сходов местного сообщества в населенных пунктах Атбасарского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истечению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Атбасарского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 августа 2022 года</w:t>
            </w:r>
            <w:r>
              <w:br/>
            </w:r>
            <w:r>
              <w:rPr>
                <w:rFonts w:ascii="Times New Roman"/>
                <w:b w:val="false"/>
                <w:i w:val="false"/>
                <w:color w:val="000000"/>
                <w:sz w:val="20"/>
              </w:rPr>
              <w:t>№ 7С 21/4</w:t>
            </w:r>
          </w:p>
        </w:tc>
      </w:tr>
    </w:tbl>
    <w:bookmarkStart w:name="z5" w:id="3"/>
    <w:p>
      <w:pPr>
        <w:spacing w:after="0"/>
        <w:ind w:left="0"/>
        <w:jc w:val="left"/>
      </w:pPr>
      <w:r>
        <w:rPr>
          <w:rFonts w:ascii="Times New Roman"/>
          <w:b/>
          <w:i w:val="false"/>
          <w:color w:val="000000"/>
        </w:rPr>
        <w:t xml:space="preserve"> Порядок проведения раздельных сходов местного сообщества в населенных пунктах Атбасарского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в населенных пуктах Атбасарского района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5"/>
    <w:bookmarkStart w:name="z8" w:id="6"/>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сельского округа.</w:t>
      </w:r>
    </w:p>
    <w:bookmarkEnd w:id="10"/>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сельского округа.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4"/>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Атбасарским районным маслихатом.</w:t>
      </w:r>
    </w:p>
    <w:bookmarkEnd w:id="15"/>
    <w:bookmarkStart w:name="z18"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19"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и сельского округа.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