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fd0" w14:textId="f1e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12/3 "О бюджете города Атбасар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2022-2024 годы" от 24 декабря 2021 года № 7С 12/3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256 339,1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211 347,3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25 328,8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277 067,2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улицам: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