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d88f" w14:textId="538d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2022 года № 7С 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2022-2024 годы" от 24 декабря 2021 года № 7С 12/2 (зарегистрировано в Реестре государственной регистрации нормативных правовых актов № 26043)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5 816 638,6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4 325 409,6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6 229 896,5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-1 483,0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33 500,0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-445 274,9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445 274,9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380 802,0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70 549,9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2022 год в сумме 28 421,7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6 229 896,5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