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fd47" w14:textId="6fdf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26 декабря 2022 года № 35/2.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16 914 661,4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–3 837 799,0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11 512,8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45 661,3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13 019 688,3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17 121 086,5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115 805,6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201 825,0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86 019,4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- 322 230,7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322 230,7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Аршалынского районного маслихата Акмолинской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поступлений районного бюджета предусмотрены целевые трансферты и бюджетные кредиты из республиканского бюджета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районного бюджета предусмотрены целевые трансферты из областного бюджета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предусмотрены целевые трансферты бюджетам поселка, сельских округов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2023 год предусмотрено погашение долга местного исполнительного органа перед вышестоящим бюджетом по бюджетным кредитам в сумме 86 020,0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2023 год в сумме 43 789,0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2023 год предусмотрены бюджетные изъятия в сумме 311 335,0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2023 год предусмотрены объемы субвенций, передаваемых из районного бюджета бюджетам поселка, сельских округов в сумме 534 241,0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Аршалы – 87 159,0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Ижевскому сельскому округу – 39 025,0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Жибек жолы – 13 815,0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Анарскому сельскому округу – 45 011,0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Арнасай – 23 966,0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Акбулакскому сельскому округу – 39 366,0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Берсуатскому сельскому округу – 42 941,0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Волгодоновскому сельскому округу – 30 703,0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Константиновскому сельскому округу – 60 754,0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Турген – 36 615,0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Булаксайскому сельскому округу – 36 883,0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Сарабинскому сельскому округу – 28 374,0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Михайловскому сельскому округу – 49 629,0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35/2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Аршалынского районного маслихата Акмолинской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16 914 661,4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13 019 688,3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13 019 650,8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13 019 650,8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17 121 086,5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2 061 495,6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2 006 359,9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8 610 372,5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6 484 566,6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-322 230,7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35/2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6 991 066,0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4 567 508,0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6 991 066,0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4 267 508,0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4 267 508,0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4 267 508,0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35/2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35/2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Аршалынского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9 986 450,0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960 540,0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внутрипоселковх дорог улиц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приобретение жилья коммунального жилищного фонда для социально-уязвимых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8 824 085,0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6 475 491,0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микрорайонах 1,3,4,6,7 и 8 села Жибек жолы Аршалынского района Акмолинской области (улично-дорожная сеть)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микрорайонах 6,7 и 8 села Жибек жолы Аршалынского района Акмолинской области (линии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микрорайонах 6,7 и 8 села Жибек жолы Аршалынского района Акмолинской области (водопроводные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на 300 мест в поселке Аршалы,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селе Константиновка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селе Сараба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селе Ижевское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селе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(улично-дорожные сети) в Разъезд 42 Волгодоновского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922 435,0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 в селе Жалтырколь сельского округа Жибек жолы (улично-дорожная сеть)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2 348 594,0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селе Жибек жолы,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2 348 594,0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35/2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Аршалынского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3 235 025,8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1 934 452,7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целевых текущих трансфертов из областного бюджета районным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прав и улучшение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государственной адресной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выплату единовременной социальной помощи лицам, принимавшим участие в ликвидации последствий катастрофы на Чернобыльской атомной 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помещения здания Ольгинского сельского клуба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помещения здания Булаксайского сельского клуба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материально-техническое оснащение организаций культуры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блочно-модульной котельной в Булаксайский сельский клуб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1 712 529,2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273 626,2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котлов для котельной №1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Интеграция оборудования автоматизированной газораспределительной станции в поселке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детской игровой площадки в поселке Аршалы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контейнерных площадок с установкой контейнеров в поселке Аршалы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резервуаров чистой воды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104 991,8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водонапорных башен в селах Актасты, Ольгинка, Михайловка, Белоярка, Донецкое, Койгельды, Жалтырколь, Арнасай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автодороги от автобана Екатеринбур-Алматы до села Берсуат протяженностью 15 километров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улиц села Арнасай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подъездной автомобильной дороги общего пользования станции Анар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в селе Сары Оба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внутрипоселковых дорог сельского округа Анар улица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поселка Аршалы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внутрипоселковых дорог села Берсуат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нам реализацию мероприятий по социальной и инженерной инфраструктуре в сельских населенных пунктах в рамкахз проекта "Ауыл-Ел бесігі"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села Турген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Донецкое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материально техническое оснащение Аршалынскогот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села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1 300 573,1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реконструкция моста в 8-ом микрорайоне села Жибек жолы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реконструкция моста в 7-ом микрорайоне села Жибек жолы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1 277 847,1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(линия электропередачи) в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в микрорайоне 6, 7 и 8 в селе Жибек жолы Аршалынского района Акмолинской области (линия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(водопроводные сети) в микрорайоне 6, 7 и 8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268 372,3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45-ти квартирного жилого дома в поселке Аршалы". Исключение 4 и 5 этажей. Строительство 27-ми квартирного жилого дома в поселке Аршалы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245 856,0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(улично-дорожные сети) в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35/2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Аршалынского районного маслихата Акмолинской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2 013 008,3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2 013 008,3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1 701 671,5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целевых текущих трансфертов из республиканского бюджета на ремонт транспортной инфраструктуры населенных пунктов, прилегающих к городу Астана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в селе Турген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села Донецкое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районным (городов областного значения) бюджетам на развитие жилищно-коммунального хозяйства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игровой площадки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контейнерных площадок с установкой контейнеров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(города областного значения) бюджетам на разработку проектно-сметной документации и ремонт автомобильных дорог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улиц села Арнасай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автомобильной дороги в селе Сары-Оба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сельского округа Анар улица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Берсуат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материально-технической базы государственных органов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за счет средств районного бюджета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социальных работников Волгодоновского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социальных работников Михайловского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252 834,2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и монтаж металических букв с фронтальной подвеской прожекторами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 асфальтобетонным покрытием внутрипоселковых дорог по улице Митченко в поселкеАршалы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с асфальтобетонным покрытием по улице Заводская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(ямочный) ремонт дорог в поселке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электроопор и работы по установке светильников уличного освещения в селе Волгодоновка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колодцев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детской игровой площадки с ограждением в селе Акбулак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6 096,2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селе Донецкое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глубинных насосов для сельского округа Турген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стадиона села Волгодоновка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уличного освещения в селе Жибек жолы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материально-технической базы государственных органов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системы видеонаблюдения в поселке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солнечных батарей для Анарского сельского 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Центральной площади поселка Аршалы к празднованию Нового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устройству водопропускных колец в поселке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отопления для административного здания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для административного здания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акимата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государственных служащих Сарабинского сельского окрга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автотранспорта для аппарата акима Волгодоновского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бонусов для аппарата акима Волгодоновского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722,2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государственных служащих для аппарата акима Михайловского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аренды помещения здания акимата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курсов повышения квалификации для аппарата акима сельского округа Арнасай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командировочных расходов для аппарата акима сельского округа Арнасай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модуля "Бюджетный учет" в программе "Парус-Каз" для сельских округов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