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0588" w14:textId="b84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2021 года № 19/2 "О бюджетах поселка, сельских округов Аршалынского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5 апреля 2022 года № 23/2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2022-2024 годы" от 27 декабря 2021 года № 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Аршалы на 2022-2024 годы, согласно приложениям 1, 2, 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99 332,0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3 140,0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Ижевского сельского округа на 2022-2024 годы, согласно приложениям 4, 5, 6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43 489,0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Жибек жолы на 2022-2024 годы, согласно приложениям 7, 8, 9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184 415,0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Анарского сельского округа на 2022-2024 годы, согласно приложениям 10, 11, 12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99 229,2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95 149,2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Берсуатского сельского округа на 2022-2024 годы, согласно приложениям 13, 14, 15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34 017,0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Турген на 2022-2024 годы, согласно приложениям 16, 17, 18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90 735,5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84 650,5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Константиновского сельского округа на 2022-2024 годы, согласно приложениям 19, 20, 21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68 025,0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Михайловского сельского округа на 2022-2024 годы, согласно приложениям 22, 23, 24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50 434,0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Волгодоновского сельского округа на 2022-2024 годы, согласно приложениям 25, 26, 27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204 912,9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194 737,9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- 2 491,1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2 491,1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Арнасай на 2022-2024 годы, согласно приложениям 28, 29, 30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27 291,6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1 447,6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Сарабинского сельского округа на 2022-2024 годы, согласно приложениям 31, 32, 33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30 273,0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Булаксайского сельского округа на 2022-2024 годы, согласно приложениям 34, 35, 36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42 966,0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Акбулакского сельского округа на 2022-2024 годы, согласно приложениям 37, 38, 39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35 712,0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села Койгельды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подъездной дороги к станции Анар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4 848,5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