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838f" w14:textId="22b8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2021 года № 18/2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февраля 2022 года № 21/2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2022-2024 годы" от 24 декабря 2021 года № 18/2 (зарегистрировано в Реестре государственной регистрации нормативных правовых актов под № 26039)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9 672 668,0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7 829 022,0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10 123 524,6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132 138,0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- 582 994,6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582 994,6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10 123 524,6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- 582 994,6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302 158,0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села Койгельды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подъездной дороги к станции Анар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4 848,5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