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9022" w14:textId="c9d9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декабря 2022 года № С 31-2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Аккольского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