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3a02" w14:textId="1fe3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27 декабря 2021 года № С 15-1 "О бюджетах города районного значения, села, сельских округов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21 апреля 2022 года № С 19-1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бюджетах города районного значения, села, сельских округов на 2022-2024 годы" от 27 декабря 2021 года № С 15-1,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Акколь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287 323,0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115 420,0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34 856,0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137 047,0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300 153,2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- 12 830,2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12 830,2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Урюпинского сельского округа на 2022-2024 годы, согласно приложениям 4, 5 и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52 432,0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11 386,0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32 116,0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54 227,0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1 795,0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Кенесского сельского округа на 2022-2024 годы, согласно приложениям 7, 8 и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30 042,0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8 440,0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17 517,0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31 992,0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1 950,0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Наумовского сельского округа на 2022-2024 годы, согласно приложениям 10, 11 и 12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43 993,0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35 896,0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46 208,1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-2 215,1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2 215,1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Карасайского сельского округа на 2022-2024 годы, согласно приложениям 13, 14 и 15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67 962,0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8 442,0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54 299,0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68 601,0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Новорыбинского сельского округа на 2022-2024 годы, согласно приложениям 16, 17 и 18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155 268,1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2 000,0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148 612,1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156 142,1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874,0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Енбекского сельского округа на 2022-2024 годы, согласно приложениям 19, 20 и 21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45 190,0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2 000,0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38 397,0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46 786,0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1 596,0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Жалгызкарагайского сельского округа на 2022-2024 годы, согласно приложениям 22, 23 и 24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46 441,0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8 687,0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35 158,0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46 895,1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454,1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села Азат на 2022-2024 годы, согласно приложениям 25, 26 и 27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28 173,0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10 584,0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13 043,0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28 440,0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19-1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Акколь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-12 830,2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19-1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Урюпинского сельского округа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19-1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19-1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Наумовского сельского округа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19-1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сельского округа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19-1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Новорыбинского сельского округа на 2022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148 612,1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19-1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19-1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Жалгызкарагайского сельского округа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19-1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Азат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19-1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города районного значения, села, сельских округов на 2022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330 173,4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330 173,4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111 293,4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спортивных площадок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спортивных площадок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19-1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3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2022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79 618,7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благоустройства города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Урюпинского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спортивных мероприятий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спортивных мероприятий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Азат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