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b708" w14:textId="7cab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поселков, сел и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23 декабря 2022 года № 7С-22/9.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Аксу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210 714,3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15 775,6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194 509,3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- 6 997,7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6 997,7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Степногорского городского маслихата Акмолинской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8С-8/3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Аксу на 2023 год из бюджета города предусмотрена субвенция в сумме 46 751 тысяча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Бестобе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494 761,8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27 138,1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467 553,1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501 559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- 6 797,2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6 797,2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Степногорского городского маслихата Акмолинской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8С-8/3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поселка Бестобе на 2023 год из бюджета города предусмотрена субвенция в сумме 32 629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поселка Заводской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210 811,3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22 049,8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187 975,5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212 082,1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- 1 270,8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1 270,8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Степногорского городского маслихата Акмолинской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8С-8/3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поселка Заводской на 2023 год из бюджета города предусмотрена субвенция в сумме 38 544 тысячи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Шантобе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135 753,5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9 884,1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124 979,4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137 589,8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- 1 836,3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1 836,3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Степногорского городского маслихата Акмолинской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8С-8/3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поселка Шантобе на 2023 год из бюджета города предусмотрена субвенция в сумме 38 374 тысячи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Карабулак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240 747,2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4 464,1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236 083,1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241 333,7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586,5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Степногорского городского маслихата Акмолинской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8С-8/3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села Карабулак на 2023 год из бюджета города предусмотрена субвенция в сумме 44 083 тысячи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Изобильное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61 411,9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60 339,3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61 486,3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- 74,4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74,4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Степногорского городского маслихата Акмолинской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8С-8/3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села Изобильное на 2023 год из бюджета города предусмотрена субвенция в сумме 29 631 тысяча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Кырык кудык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164 506,4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1 958,8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162 547,6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164 769,2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- 262,8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262,8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Степногорского городского маслихата Акмолинской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8С-8/3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села Кырык кудык на 2023 год из бюджета города предусмотрена субвенция в сумме 33 727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Богенбайского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93 993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92 501,8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94 719,8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- 726,8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726,8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Степногорского городского маслихата Акмолинской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8С-8/3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Богенбайского сельского округа на 2023 год из бюджета города предусмотрена субвенция в сумме 23 303 тысячи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Учесть в составе поступлений бюджетов поселков, сел и сельского округа на 2023 год целевые текущие трансферты из бюджета города,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Степногорского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2023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Степногорского городского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8С-8/3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2023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Степногорского городского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8С-8/3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3 861,7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467 553,1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2023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Степногорского городского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8С-8/3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2023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Степногорского городского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8С-8/3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2023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Степногорского городского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8С-8/3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240 747,2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236 083,1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2023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Степногорского городского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8С-8/3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2023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Степногорского городского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8С-8/3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2023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Степногорского городского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8С-8/3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2025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7С-22/9</w:t>
            </w:r>
          </w:p>
        </w:tc>
      </w:tr>
    </w:tbl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на 2023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Степногорского городского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8С-8/3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1 210 260,9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поселка Аксу,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от улицы Алтынтау до улицы Ракымжана Кошкарбаева в поселке Аксу,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установке и настройке программного обеспечения "Парус- 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ПСД на текущий ремонт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строительного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подсыпку на дорогах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строительно–монтажные работы по объекту "Уличное освещение"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ограждение мусульманского кладбища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поселка Бестобе,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дворовой территории поселка Бестобе,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детских игровых площадок в посҰлке Бестобе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линии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сервисный акимат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установке и настройке программного обеспечения "Парус- 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электроэнергии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помещений для организации доступного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 поселка Заводской,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посҰлке Заводской,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установке и настройке программного обеспечения "Парус- 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офисной мебели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монтаж гербовой вывески, логотипов, стендов, вывески с накладными буквами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светодиодных ламп для уличного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жалюзи и ролл штор для сервисного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освещения улиц поселка Заводской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замену части окон акимата здания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– замена кабельных линий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доставку малых архитектурных форм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асфальтобетонного покрытия улиц поселка Шантобе,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детской многофункциональной площадки на территории поселка Шантобе,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установке и настройке программного обеспечения "Парус- 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вывоз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кронирование деревьев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для среднего ремонта автомобильных дорог, разработка технической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7 088,4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покрытия улиц села Карабулак,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101 715,9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на средний ремонт улиц села Карабулак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установке и настройке программного обеспечения "Парус- 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на 3-х улицах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мобильного прицепного комплекса пожаротушения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установку видеокамер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Изобильное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изготовлению и установке малых архитектурных форм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установке и настройке программного обеспечения "Парус- 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мобильного прицепного комплекса пожаротушения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уличного видеонаблюдения в селе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освещения селе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уборке и вывозу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посадку насаждений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услугу по содержанию полигона ТБО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пожарно-технического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мобильного прицепного комплекса пожаротушения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освещения селе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металлических ограждений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техническому надзору на средний ремонт покрытия улиц села Кырык кудык,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покрытия улиц села Кырык кудык,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дворовой территории села Кырык кудук,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деревянных заборов.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установке и настройке программного обеспечения "Парус- 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площадки на территории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Богенбай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дворовой территории села Байконыс,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покрытия улиц села Байконыс,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установке и настройке программного обеспечения "Парус- 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спортивных площадок с тренажерами в селах Богенбай и Байконыс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восполнение затрат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мобильного прицепного комплекса пожаротушения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