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12df" w14:textId="1341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на территории поселка Станционный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16 мая 2022 года № С-17/10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поселка Станционный.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седьмого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поселка Станционный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поселка, улицы, многоквартирного жилого дома.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поселка, улицы, многоквартирного жилого дома в избрании представителей для участия в сходе местного сообщества.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 подразделяется на участки (поселка, улицы, многоквартирные жилые дома).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поселка.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поселка, улицы, многоквартирного жилого дома организуется акимом поселка.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поселка, улицы, многоквартирного жилого дома, имеющих право в нем участвовать.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поселке, улице, многоквартирном доме и имеющих право в нем участвовать.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поселка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поселка,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города Кокшетау.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поселка Станционный.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