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619d" w14:textId="0636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23 декабря 2022 года № С-25/2.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58 279 273,8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43 580 416,4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238 288,4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1 899 540,3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12 561 028,7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64 997 759,5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- 142 301,4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72 450,0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214 751,4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- 6 576 184,3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6 576 184,3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Кокшетауского городского маслихата Акмолинской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С-9/2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Бюджетного кодекса Республики Казахстан, установлены нормативы распределения доходов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в областной бюджет –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в бюджет города Кокшетау –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бюджет города Кокшетау – 50 %.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затратах городского бюджета предусмотрены бюджетные изъятия в областной бюджет в сумме 28 286 976,0 тысячи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затратах городского бюджета предусмотрены: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в сумме 134 114,3 тысяч тенге Красноярскому сельскому округу,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в сумме 11 902,7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поддержку культурно-досуговой работы на местном уровне в сумме 35 211,1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 в сумме 10 350,0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в сумме 1 577,8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сумме 75 072,7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в сумме 32 677, 3 тысяч тенге поселку Станционный,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в сумме 7 284,5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 в сумме 8 971,2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в сумме 10 922,0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сумме 5 499,6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 в бюджет поселка, сельского округа в сумме 671 379,0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Красноярскому сельскому округу в сумме 574 827,0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Станционный в сумме 96 552,0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Кокшетауского городского маслихата Акмолинской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С-8/2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поступлений городского бюджета на 2023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составе поступлений городского бюджета на 2023 год целевые трансферты и бюджетные кредиты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города на 2023 год в сумме 914 000,0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Кокшетауского городского маслихата Акмолинской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С-9/2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затратах городского бюджета на 2023 год погашение основного долга по бюджетным кредитам, выделенных в 2010, 2011, 2012, 2013, 2014, 2015, 2016, 2017, 2018, 2019, 2020, 2021 и 2022 годах для реализации мер социальной поддержки специалистов в сумме 45 967,6 тысяч тенге, на строительство жилья в сумме 1 127 210,3 тысяч тенге и на реконструкцию и строительство систем тепло- водоснабжения и водоотведения в сумме 168 783,8 тысячи тенге, а также, предусмотреть досрочное погашение бюджетных кредитов выделенных из республиканского бюджета для реализации мер социальной поддержки специалистов в сумме 54 584,4 тысячи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Кокшетауского городского маслихата Акмолинской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С-9/2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затратах городского бюджета на 2023 год выплату вознаграждений по кредитам из республиканского и областного бюджетов в сумме 462 317,2 тысяч тенге, в том числе: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оказанию социальной поддержки специалистов в сумме 56,3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в сумме 44,6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 строительство систем тепло - водоснабжения и водоотведения в сумме 224,3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 Дорожной карты занятости за счет внутренних займов в сумме 387 665,0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кредитного жилья за счет внутренних займов в сумме 74 327,0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Кокшетауского городского маслихата Акмолинской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С-9/2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специалистам в области социального обеспечения, культуры и спорта, являющихся гражданскими служащими и работающих в сельской местности повышенные на двадцать пять процентов должностные оклады и тарифные ставки, по сравнению с окладами и тарифными ставками специалистов, занимающихся этими видами деятельности в городских условиях.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2023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седьмого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С-25/2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Кокшетауского городского маслихата Акмолинской области от 12.12.2023 </w:t>
      </w:r>
      <w:r>
        <w:rPr>
          <w:rFonts w:ascii="Times New Roman"/>
          <w:b w:val="false"/>
          <w:i w:val="false"/>
          <w:color w:val="ff0000"/>
          <w:sz w:val="28"/>
        </w:rPr>
        <w:t>№ С-9/2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58 279 273,8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43 580 416,4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19 104 339,4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16 945 565,4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1 899 540,3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1 351 734,3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1 351 734,3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12 561 028,7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12 557 063,0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12 557 063,0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64 997 759,5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2 623 711,4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1 490 599,2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550 628,6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5 679 778,1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5679778,1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5 623 454,8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2 814 398,9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1 437 166,2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803 002,3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14 260 354,1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8 238 290,9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6 253 040,5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1 533 092,5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1 533 092,5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3 719 791,5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1 537 578,4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1 349 405,8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обьектов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619 898,6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619 898,6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619 898,6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5 598 024,5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4143710,5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1 307 033,8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2 679 536,7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1 512 065,8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29 546 369,5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29 546 369,5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28 286 976,0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- 142 301,4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- 6 576 184,3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6 576 184,3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25/2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43 377 420,0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39 854 235,0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20 493 045,0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20 025 536,0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2 608 811,0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41 919 831,0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обьектов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30 297 993,0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30 297 993,0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29 922 412,0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- 217 105,0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- 1 674 694,0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С-25/2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43 482 028,0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42 075 466,0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21 216 586,0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43 482 028,0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32 124 264,0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32 124 264,0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31 728 263,0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- 217 105,0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- 217 105,0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С-25/2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бюджету города Кокшетау на 2023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Кокшетауского городского маслихата Акмолинской области от 12.12.2023 </w:t>
      </w:r>
      <w:r>
        <w:rPr>
          <w:rFonts w:ascii="Times New Roman"/>
          <w:b w:val="false"/>
          <w:i w:val="false"/>
          <w:color w:val="ff0000"/>
          <w:sz w:val="28"/>
        </w:rPr>
        <w:t>№ С-9/2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844 606,0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РУ-6кВ РК-1, РУ-10кВ РК-1, РУ-6кВ РК-2, РУ-6/10кВ НПС-1 г.Кокшетау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в г. Кокшетау (на участке площадью 38,6 га) севернее м-на Коктем. Прокладка КЛ-10 кВ до ТП-10/0,4кВ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С-25/2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бюджету города Кокшетау на 2023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Кокшетауского городского маслихата Акмолинской области от 12.12.2023 </w:t>
      </w:r>
      <w:r>
        <w:rPr>
          <w:rFonts w:ascii="Times New Roman"/>
          <w:b w:val="false"/>
          <w:i w:val="false"/>
          <w:color w:val="ff0000"/>
          <w:sz w:val="28"/>
        </w:rPr>
        <w:t>№ С-9/2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16 336 753,0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5 833 556,2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1 104 084,2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285 020,9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социальной помощи ветеранам боевых действий на территории других государств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Великой Отечественной войны ко Дню Победы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на переезд для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области социальной защиты населения в условиях полустационара для дома малой вместимости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3 529 606,8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(на обеспечение льготного проезда многодетных матерей и детей из многодетных семей)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дворовых территорий микрорайона Жайлау (вторая очередь)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239 123,2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прожекторных матч межквартальных территорий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под строительство парка победы в районе Вечного огня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улицы А.Затаевича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улично-дорожной сети в городе Кокшетау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автомобильного моста по улице Ашимова через железную дорогу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385 620,3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тепловых сетей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центрального парка с прилегающей территорией административного здания и освещение улицы Тауелсиздик села Красный Яр г.Кокшетау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в микрорайоне Бейбитшилик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ул. Маяковского, ул. Л. Чайкиной, ул. Акана в поселке Застанционный г.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с асфальтовым покрытием улица Сейфуллина (от ул.Желтоксан до ул. Сейфуллина д.62), мкр. Нурлы-Кош, проулок №3 (между улицами Сейфуллина и Мир2) в с.Красный Яр, г.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с асфальтовым покрытием улица Достык, улица СПТУ-9, улица Новоселова (от ул.Мира до ул.Абая), Новоселова (от Умышева до Болашак), улица Садовая, улица Абильмажинова и Достык), улица Умышева (от дома 80 до дома 90) в с.Красный Яр, г.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объектов кондоминиума в городе Кокшетау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889 447,0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помещений, зданий, сооружений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дымовой трубы (2 ед.)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328 421,8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РМХ (2 ед.)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насосов (3 ед.)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164 641,1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164 641,1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5 878 900,8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1 185 473,7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дороги от улицы ШоканаУалиханова до путепровода через ж/д в г.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424 272,9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дороги ул. М.Габдуллина от ул. Акана Серэ до ул. Уалиханова в г. Кокшетау Акмолинской области.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 в микрорайоне Сарыарка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дороги вдоль берега озера Копа от ул.Кенесары до поворота на центр крови в г.Кокшетау Акмолинской области (2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4 693 427,1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водопроводных очистных сооружений города Кокшетау, 2-й пусковой комплекс "Реконструкция и расширение водопроводных очистных сооружений города Кокшетау" (ВОС)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сетей водоснабжения в поселке Станционный г.Кокшетау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электроснабжения для массива индивидуальных жилых строений города Кокшетау поселка Станционный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города Кокшетау (позиция 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8-ми многоквартирных жилых домов на участке площадью 38,6 га севернее микрорайона Коктем города Кокшетау Акмолинской области (позиция 8)"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многоквартирного пятиэтажного жилого дома (позиция 1) по адресу: Акмолинская область, город Кокшетау, севернее микрорайона Коктем (со сметной документацией) (без наружных инженерных сетей)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108-ми квартирных девятиэтажных жилых домов (на участке площадью 38,6 га) в городе Кокшетау, Акмолинской области (позиция 3).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255 758,4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 многоквартирных жилых домов на участке площадью 38,6 га севернее микрорайона Коктем города Кокшетау Акмолинской области (позиция Б)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к восьми многоквартирным жилым домам на участке площадью 38,6 га севернее микрорайона Коктем города Кокшетау Акмолинской области (Благоустройство, электроосвещение, телефонизация)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226 552,6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благоустройства, наружные сети освещения и телефонизации к трем 5-ти этажным жилым домам (позиции 1,2,3) севернее микрорайона Коктем в городе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38,6га) севернее микрорайона Коктем, города Кокшетау Акмолинской области (Наружные сети теплоснабжения)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внутриквартальных инженерных сетей (электроснабжения) (на участке площадью 514га и 60га) в поселке Станционный города Кокшетау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магистральных инженерных сетей теплоснабжения по улице М.Ауэзова (на участке улиц А. Пушкина-Малика Габдуллина) города Кокшетау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295 885,6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тепломагистрали ТМ-1 от ТК-8 до ТК11-А с 2Ду700 на 2Ду700 по улице Байкена Ашимова (от улицы Каныша Сатпаева до улицы Малика Габдуллина) в городе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226 343,4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тепломагистрали от ТК-16 до ТК-13 с 2Ду500 на 2Ду700 по улице Зарапа Темирбекова (от улицы Шакарима Кудайбердиева до улицы Байкена Ашимова) в городе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реконструкция общежития Воинской части 5510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Красный Яр города Кокшетау Акмолинской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г.Кокшетау (позиция 1)"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г.Кокшетау (позиция 3)"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электроснабжения к трем 5-ти этажным жилым домам (поз.1,2,3) севернее микрорайона Коктем в г.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жилым комплексам в городе Кокшетау Акмолинской области (позиции 1,2,3) (Наружные сети газоснабжения)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в г. Кокшетау (на участке площадью 38,6 га) севернее микрорайона Коктем. Прокладка КЛ-10 кВ до ТП-10/0,4кВ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паталого-анатомического корпуса по адресу: Акмолинская область г.Кокшетау, ул. Сатпаева, №85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4 624 296,0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4 624 296,0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для финансирования строительства жилья в рамках реализации государственных и правительственных программ от выпуска государственных ценных бумаг, выпускаемых местными исполнительными органами области, для обращения на внутреннем рынке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4 624 296,0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