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0027" w14:textId="40f0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28 декабря 2021 года № С-13/14 "О бюджетах Красноярского сельского округа и поселка Станционный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15 сентября 2022 года № С-21/2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бюджетах на 2022-2024 годы Красноярского сельского округа и поселка Станционный" от 28 декабря 2021 года № С-13/14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2022–2024 годы согласно приложениям 1, 1-1 и 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789 082,1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758 866,1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799 232,9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-10 150,8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10 150,8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Станционный на 2022–2024 годы согласно приложениям 2, 2-1 и 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88 868,7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83 928,7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-2 173,4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2 173,4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Станционный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вышестоящего бюджета в бюджет поселка,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470 807,8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457 652,1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Красноярского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391 190,6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Станционный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