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2dbb" w14:textId="da92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24 декабря 2021 года № С-13/2 "О городском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18 августа 2022 года № С-20/5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2022-2024 годы" от 24 декабря 2021 года № С-13/2 (зарегистрировано в Реестре государственной регистрации нормативных правовых актов № 26050)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2022 –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39 213 844,7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27 180 878,0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204 429,0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3 111 225,0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8 717 312,7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38 464 315,1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- 158 241,0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55 134,0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213 375,0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296 573,6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296 573,6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611 197,0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- 611 197,0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затратах городского бюджета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в сумме 337 626,1 тысяч тенге Красноярскому сельскому округу,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в сумме 14 310,9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4 882,6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сумме 10 100,0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водоснабжения населенных пунктов в сумме 17 142,0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"Ауыл-Ел бесігі" в сумме 291 190,6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в сумме 12 144,7 тысячи тенге поселку Станционный,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в сумме 642,0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в сумме 2 319,7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9 183,0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 в бюджет поселка, сельского округа в сумме 371 987,0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301 214,0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70 773,0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затратах городского бюджета на 2022 год выплату вознаграждений по кредитам из республиканского и областного бюджетов в сумме 461 036,8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145,7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 - водоснабжения и водоотведения в сумме 253,3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Дорожной карты занятости за счет внутренних займов в сумме 387 665,3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кредитного жилья за счет внутренних займов в сумме 72 917,5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С-20/5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39 213 844,7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14 020 235,3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13 606 766,3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8 717 312,7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8 717 312,7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8 717 312,7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38 464 315,1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1 735 339,7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5 385 789,4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5385789,4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5 346 879,8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6 499 172,3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2 651 808,4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2 356 758,6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689 732,8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1 143 520,4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17 075 970,7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17 075 970,7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- 158 241,0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- 611 197,0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С-20/5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1 228 925,0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пяти многоквартирным жилым домам на участке площадью 38,6 га севернее микрорайона Коктем г.Кокшетау Акмолинской области (позиция А, Б,В,Г,Д) (Наружные сети газоснабжения)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С-20/5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Кокшетау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8 963 164,7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4 280 530,3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318 864,8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оказание единовременной социальной помощи ветеранам Афганской войны к празднованию Дня вывода советских войск из Афганистана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2 251 721,5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дворовых территорий в пределах улиц Абая – Ташенова – Ауельбекова – Габдуллина в г.Кокшетау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и недвижимого имущества для государственных надобностей в городе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улиц и площадей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ПС 35/110 Кв (Нурлы кош)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горизонтальных отстойников ВОС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гидроизоляция 4-х неэксплуатируемых РЧВ объемом по 250 м3 в микр. "Жайлау"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6-ти скорых фильтров с заменой фильтрующей загрузки песка на ОСВ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6 скважин глубиной по 100м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V 50 м3 в селе Красный Яр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автомобильного моста через реку Кылшакты в районе путепровода на поселке Станционный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микрорайоне Бейбитшилик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текущий ремонт улично-дорожной сети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ИС "Паспортизация МЖД в г.Кокшетау"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1 475 155,0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1 475 155,0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3 262 991,4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Увеличение уставного капитала государственного коммунального предприятия на праве хозяйственного ведения "Кокшетау Жылу"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726 042,0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озера Копа от улицы Кенесары до Центра крови в городе Кокшетау (1 очередь, участок от поворота на Центр крови до моста через речку Кылшакты)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берега озера Копа от Центра крови до Старого аэропорта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берега озера Копа от старого аэропорта до микрорайона Сарыарка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 микрорайона Бейбітшілік от улицы Уалиханова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автомобильной дороги по улице Сулейменова через речку Кылшакты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перекрестка на автодорогу Астана -Петропавловск с устройством подъездной дороги 300 п/м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дороги вдоль берега озера Копа от ул.Кенесары до поворота на центр крови в г.Кокшетау Акмолинской области (2-я очередь от моста через р.Кылшакты до ул.Сагдиева; 3-я очередь от ул.Сагдиева до ул.Кенесары)"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2 281 773,4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водопроводных очистных сооружений г. Кокшетау, 2-й пусковой комплекс "Реконструкция и расширение водопроводных очистных сооружений г. Кокшетау" (ВОС)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855 306,5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Реконструкция магистральных инженерных сетей теплоснабжения по улице Ауэзова (на участке улиц Пушкина-Габдуллина) города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ТМ-1 отТК-8 до ТК11-А с 2Ду700 на 2Ду700 по улице Байкен Ашимова (от улицы К.Сатпаева до улицы М.Габдуллина)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212 448,1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от НПС-2 до ТК-2-5 2ДУ 700 на 2ДУ 1000 мм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от ТК-16 до ТК-13 с 2Ду500 на 2Ду700 по улице З.Темирбекова (от улицы Ш.Кудайбердиева до улицы Байкен Ашимова)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38,6га) севернее микрорайона Коктем города Кокшетау Акмолинской области. Реконструкция НПС-2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сорокаквартирного жилого дома (привязка) в микрорайоне №1, №9А города Кокшетау Акмолинской области (позиция 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г.Кокшетау (позиция 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(привязка) 8-ми многоквартирных жилых домов на участке площадью 38,6 га севернее микрорайона Коктем города Кокшетау Акмолинской области (позиция 1)" (без наружных инженерных сетей)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8-ми многоквартирных жилых домов на участке площадью 38,6 га севернее микрорайона Коктем г орода Кокшетау Акмолинской области (позиция 8)" (без наружных инж.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многоквартирного пятиэтажного жилого дома (позиция 1) по адресу: Акмолинская область, город Кокшетау, севернее микрорайона Коктем (со сметной документацией) (без наружных инженерных сетей)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(Благоустройство, электроосвещение, телефонизация)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благоустройства, наружные сети освещения и телефонизации к трем 5-ти этажным жилым домам (поз. 1,2,3) севернее микрорайона Коктем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внутриквартальных инженерных сетей (электроснабжения) (на участке площадью 514га и 60га) в поселке Станционный города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г.Кокшетау (позиция 4)"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г.Кокшетау Акмолинской области (позиция 5)"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(привязка) (на участке площадью 38,6 га) в городе Кокшетау Акмолинской области (позиция 2), (без наружных инженерных сетей).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5-этажного жилого дома (позиция 2) севернее микрорайона Коктем в г.Кокшетау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ул. Темирбекова №2 города Кокшетау Акмолинской области (Строительство канализационного коллектора по ул. Гагарина)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жилыхдомов на участке площадью 38,6 га севернее микрорайона Коктем г. Кокшетау Акмолинской области (позиция1)"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(позиция 1,2,3) "Сети теплоснабжения"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наружных инженерных сетей и благоустройство к жилым комплексам в городе Кокшетау (позиция 1,2,3) "Электроосвещение)"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(позиция 1,2,3) "Благоустройство и наружные сети телефонизации"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1 419 643,0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1 419 643,0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1 419 643,0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