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eb5f" w14:textId="a35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Красноярского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мая 2022 года № С-17/9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Красноярского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Красноярского сельского округа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Красноярского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Красноярского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Красноярского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Красноярского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Красноярского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Красноярского сельского округа или уполномоченным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Красноярского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Кокшетауским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Красноярского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