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f2d7a" w14:textId="e8f2d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исполнительных органов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5 декабря 2022 года № А-12/592.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Типовой методикой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под № 16299),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исполнительных органов Акмолинской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А-12/592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исполнительных органов Акмолинской области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- в редакции постановления акимата Акмолинской области от 01.10.2025 </w:t>
      </w:r>
      <w:r>
        <w:rPr>
          <w:rFonts w:ascii="Times New Roman"/>
          <w:b w:val="false"/>
          <w:i w:val="false"/>
          <w:color w:val="ff0000"/>
          <w:sz w:val="28"/>
        </w:rPr>
        <w:t>№ А-10/527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исполнительных органов Акмолинской области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определяет порядок оценки деятельности административных государственных служащих корпуса "Б" исполнительных органов, финансируемых из местного бюджета и аппаратов акимов (далее – служащие корпуса "Б").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 – административный государственный служащий корпуса "Б" категорий D-3 (руководитель структурного подразделения), D-O-1, D-R-1, Е-1, Е-2, E-R-1;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оценивающее лицо – непосредственный руководитель и/или руководитель структурного подразделения/государственного органа;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оценивающего лица оценку проводит лицо, его замещающее.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первого руководителя государственного органа лица, находящиеся в его прямом подчинении, могут быть оценены руководителем аппарата данного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проводится по итогам квартала – не позднее двадцатого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оцениваемый период должен включать в себя не менее пятнадцати фактически отработанных служащим рабочих дней.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Организационное сопровождение оценки обеспечивается службой управления персоналом либо в случае ее отсутствия – структурным подразделением (лицом),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Оцениваемый служащий получает результаты своей оценки в информационной системе, а также в мобильном приложении "Е-қызмет".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Документы, связанные с оценкой, хранятся в службе управления персоналом в течение трех лет со дня завершения оценки, а также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Руководители службы управления персоналом обеспечивают: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Оценка административных государственных служащих корпуса "Б" категорий D-3 (руководитель структурного подразделения), D-O-1, D-R-1, Е-1, Е-2, E-R-1 осуществляется непосредственным руководителем по форме, согласно приложению 1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"Б", занимающих руководящие должности, за исключением лиц указанных в первом абзаце настоящего пункта,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 категории D-3 (за исключением руководителя структурного подразделения) осуществляется непосредственным руководителем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иных административных государственных служащих корпуса "Б" осуществляется руководителем структурного подразделения/государственного органа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Оценивающему лицу оценочный лист направляется службой управления персоналом через информационную систему.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11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 утверждение состава калибровочной сессии для членов ревизионной комиссии и председателя ревизионной комиссии осуществляется на основании решения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службы управления персоналом (кадровой службы) либо лицо, на которое возложено исполнение обязанностей службы управления персоналом (кадровой службы).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Калибровочная сессия проводится в течение десяти рабочих дней со дня обращения служащего в порядке, предусмотренном в пункте 11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Служба управления персоналом организовывает деятельность калибровочной сессии.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 калибровочной сессии оценивающее лицо кратко описывает работу оцениваемого лица и аргументирует свою оценку.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Акмолинской области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 (государственного органа)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таблицы;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Акмолинской области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(Ф.И.О., должность оцениваемого лица)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(оцениваемый период)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измерения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 сумма оценок по КЦИ деленная на количество КЦИ.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 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Оцениваюшее лицо ________________________________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 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Акмолинской области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Акмолинской области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 подразделения/государственного органа) 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5-балльной шкале.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Акмолинской области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Акмолинской области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bookmarkStart w:name="z2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Акмолинской области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2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подразделений)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Акмолинской области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3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Акмолинской области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</w:tr>
    </w:tbl>
    <w:bookmarkStart w:name="z3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Акмолинской области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</w:p>
        </w:tc>
      </w:tr>
    </w:tbl>
    <w:bookmarkStart w:name="z3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(Ф.И.О., должность оцениваемого лица)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(оцениваемый период)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Акмолинской области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