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254c" w14:textId="79e2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14 сентября 2022 года № 7С-20-8.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Акмолинского областного маслихата от 16.01.2023 </w:t>
      </w:r>
      <w:r>
        <w:rPr>
          <w:rFonts w:ascii="Times New Roman"/>
          <w:b w:val="false"/>
          <w:i w:val="false"/>
          <w:color w:val="000000"/>
          <w:sz w:val="28"/>
        </w:rPr>
        <w:t>№ 7С-25-6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в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7С-20-8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в Акмолинской области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Акмолинского областного маслихата от 15.03.2024 </w:t>
      </w:r>
      <w:r>
        <w:rPr>
          <w:rFonts w:ascii="Times New Roman"/>
          <w:b w:val="false"/>
          <w:i w:val="false"/>
          <w:color w:val="ff0000"/>
          <w:sz w:val="28"/>
        </w:rPr>
        <w:t>№ 8С-9-5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в Акмолинской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(далее – Закон), типовыми правилами содержания и выгула домашних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168 (зарегистрирован в Реестре государственной регистрации нормативных правовых актов под № 28138) и определяют порядок содержания и выгула домашних животных на территории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домашних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выгула домашних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местными представительными органами областей, городов республиканского значения и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улицу, вблизи магистралей домашнее животное берется на короткий поводок, не превышающий 1,5 (полутора) метров, во избежание дорожно-транспортных происшествий и его гибели на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свободный выгул собак допускается на специально отведенных территориях, на площадке для выгула собак.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собаками,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Акмолинской области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