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bbfb" w14:textId="200b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14 сентября 2022 года № 7С-20-7.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Акмолинского областного маслихата от 16.01.2023 </w:t>
      </w:r>
      <w:r>
        <w:rPr>
          <w:rFonts w:ascii="Times New Roman"/>
          <w:b w:val="false"/>
          <w:i w:val="false"/>
          <w:color w:val="000000"/>
          <w:sz w:val="28"/>
        </w:rPr>
        <w:t>№ 7С-25-6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 в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в Акмолинской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с изменениями, внесенными решением Акмолинского областного маслихата от 16.01.2023 </w:t>
      </w:r>
      <w:r>
        <w:rPr>
          <w:rFonts w:ascii="Times New Roman"/>
          <w:b w:val="false"/>
          <w:i w:val="false"/>
          <w:color w:val="ff0000"/>
          <w:sz w:val="28"/>
        </w:rPr>
        <w:t>№ 7С-25-6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отлова, временного содержания и умерщвления животных в Акмолинской области (далее – Правила) разработаны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ответственном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обращении с животными"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животных, утвержденных приказом Министра экологии, геологии и природных ресурсов Республики Казахстан от 18 мая 2022 года № 162 (зарегистрирован в Реестре государственной регистрации нормативных правовых актов под № 28125) и определяют порядок отлова, временного содержания и умерщвления животных (собак и кошек) на территории Акмолинской области.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16.01.2023 </w:t>
      </w:r>
      <w:r>
        <w:rPr>
          <w:rFonts w:ascii="Times New Roman"/>
          <w:b w:val="false"/>
          <w:i w:val="false"/>
          <w:color w:val="000000"/>
          <w:sz w:val="28"/>
        </w:rPr>
        <w:t>№ 7С-25-6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 исполнительным органом Акмолинской области,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 исполнительным органом Акмолинской области;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Акмолинского областного маслихата от 16.01.2023 </w:t>
      </w:r>
      <w:r>
        <w:rPr>
          <w:rFonts w:ascii="Times New Roman"/>
          <w:b w:val="false"/>
          <w:i w:val="false"/>
          <w:color w:val="000000"/>
          <w:sz w:val="28"/>
        </w:rPr>
        <w:t>№ 7С-25-6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(видеосъемка).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предоставляются по требованию граждан.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Транспортировка отловленных животных осуществляется в соответствии со статьей 12 Закона и Правил перевозки животных.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за нарушение требований Правил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 нарушение настоящих Правил владелец животного и (или) ответственное лицо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отлова,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умерщвления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 службы отлова, временного содержания и умерщвления животных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(4)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(5)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 г. (7)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 __________ г. (8)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данного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посредством базы данных (9)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