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95f3" w14:textId="4819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Косшы Акмолинской области от 27 декабря 2022 года № 02-266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совместного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14 сентября 2022 года № А-9/436 и решение маслихата Акмолинской области от 14 сентября 2022 года № 7С-20-5 (зарегистрирован в Министерстве юстиции Республики Казахстан 21 сентября 2022 года №29718), акимат города Косшы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села Тайтобе Целиноградского района" переименовать в государственное учреждение "Аппарат акима села Тайтобе города Косшы".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государственного учреждения "Аппарат акима села Тайтобе города Косшы"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Акиму села Тайтобе П.Досмаганбетову осуществить государственную перерегистрацию государственного учреждения в органах юстиции.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города Косшы А. Ахмеджанова.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02-266 от "27"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села Тайтобе города Косшы"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села Тайтобе города Косшы" (далее – аппарат акима) является государственным органом Республики Казахстан, обеспечивающим деятельность акима села Тайтобе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акима, его структура утверждаются акиматом города Косшы.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на государственном языке – "Қосшы қаласы Тайтөбе ауылы әкімінің аппараты" мемлекеттік мекемесі, на русском языке – государственное учреждение "Аппарат акима села Тайтобе города Косшы".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Аппарат акима: Республика Казахстан, 010078, Акмолинская область, город Косшы, село Тайтобе, ул. Шары Жиенкуловой, дом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по вопросам своей компетенции в установленном законодательством порядке принимает решения, оформляемые приказами акима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Структура и лимит штатной численности Аппарат акима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Аппарат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 акима образуется, упраздняется и реорганизуется акиматом города Косшы.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Аппарата акима осуществляется из местных бюджетов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аппарата акима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исполнение решений, принятых на сходе местного сообщества или собрании местного сообщества и одобренных акимом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планирование и исполнение бюджета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представляет собранию местного сообщества и в маслихат города Косшы отчет об исполнении бюджета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решение о реализации бюджета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выступает заказчиком по строительству, реконструкции и ремонту объектов, относящихся к коммунальному имуществу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устанавливает коммунальному государственному предприятию, имущество которого находится в коммунальной собственности села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представляет интересы государства по вопросам коммунального имущества местного самоуправления, осуществляет защиту права собственности села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определяет предмет и цели деятельности коммунального государственного предприятия, имущество которого находится в коммунальной собственности села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города Косшы;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Акмолинской области, города Косшы,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обязанности, предусмотренные действующим законодательством.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аппарата акима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Аппаратом акима осуществляется акимом, который несет персональную ответственность за выполнение возложенных на Аппарат акима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 инвентаризацию жилищного фонда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по согласованию с акимом города Косшы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Аким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Аким определяет полномочия своего заместителя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Аким обеспечивает соблюдение сотрудниками аппарата акима норм этики государственных служащих.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аппаратом акима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Аппарат акима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упразднение аппарата акима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