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c11a2" w14:textId="71c11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в городе Косшы</w:t>
      </w:r>
    </w:p>
    <w:p>
      <w:pPr>
        <w:spacing w:after="0"/>
        <w:ind w:left="0"/>
        <w:jc w:val="both"/>
      </w:pPr>
      <w:r>
        <w:rPr>
          <w:rFonts w:ascii="Times New Roman"/>
          <w:b w:val="false"/>
          <w:i w:val="false"/>
          <w:color w:val="000000"/>
          <w:sz w:val="28"/>
        </w:rPr>
        <w:t>Постановление акимата города Косшы Акмолинской области от 25 января 2022 года № 09-06</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от 16 апреля 1997 года № 94 "О жилищных отношениях" и </w:t>
      </w:r>
      <w:r>
        <w:rPr>
          <w:rFonts w:ascii="Times New Roman"/>
          <w:b w:val="false"/>
          <w:i w:val="false"/>
          <w:color w:val="000000"/>
          <w:sz w:val="28"/>
        </w:rPr>
        <w:t>приказом</w:t>
      </w:r>
      <w:r>
        <w:rPr>
          <w:rFonts w:ascii="Times New Roman"/>
          <w:b w:val="false"/>
          <w:i w:val="false"/>
          <w:color w:val="000000"/>
          <w:sz w:val="28"/>
        </w:rPr>
        <w:t xml:space="preserve"> и.о. Министра индустрии и инфраструктурного развития Республики Казахстан от 29 апреля 2020 года № 249 "Об утверждении перечня коммунальных услуг и Типовых правил предоставления коммунальных услуг" акимат города Косшы 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коммунальных услуг в городе Косшы;</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исполняющего обязанности заместителя акима города Косшы А. Куатбекова.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Г.Касенов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акимата</w:t>
            </w:r>
            <w:r>
              <w:br/>
            </w:r>
            <w:r>
              <w:rPr>
                <w:rFonts w:ascii="Times New Roman"/>
                <w:b w:val="false"/>
                <w:i w:val="false"/>
                <w:color w:val="000000"/>
                <w:sz w:val="20"/>
              </w:rPr>
              <w:t>города Косшы</w:t>
            </w:r>
            <w:r>
              <w:br/>
            </w:r>
            <w:r>
              <w:rPr>
                <w:rFonts w:ascii="Times New Roman"/>
                <w:b w:val="false"/>
                <w:i w:val="false"/>
                <w:color w:val="000000"/>
                <w:sz w:val="20"/>
              </w:rPr>
              <w:t>от "25" января 2022 года</w:t>
            </w:r>
            <w:r>
              <w:br/>
            </w:r>
            <w:r>
              <w:rPr>
                <w:rFonts w:ascii="Times New Roman"/>
                <w:b w:val="false"/>
                <w:i w:val="false"/>
                <w:color w:val="000000"/>
                <w:sz w:val="20"/>
              </w:rPr>
              <w:t>№ 09-06</w:t>
            </w:r>
          </w:p>
        </w:tc>
      </w:tr>
    </w:tbl>
    <w:bookmarkStart w:name="z6" w:id="4"/>
    <w:p>
      <w:pPr>
        <w:spacing w:after="0"/>
        <w:ind w:left="0"/>
        <w:jc w:val="left"/>
      </w:pPr>
      <w:r>
        <w:rPr>
          <w:rFonts w:ascii="Times New Roman"/>
          <w:b/>
          <w:i w:val="false"/>
          <w:color w:val="000000"/>
        </w:rPr>
        <w:t xml:space="preserve"> Правила предоставления коммунальных услуг в городе Косшы Глава 1. Общие положения</w:t>
      </w:r>
    </w:p>
    <w:bookmarkEnd w:id="4"/>
    <w:p>
      <w:pPr>
        <w:spacing w:after="0"/>
        <w:ind w:left="0"/>
        <w:jc w:val="both"/>
      </w:pPr>
      <w:r>
        <w:rPr>
          <w:rFonts w:ascii="Times New Roman"/>
          <w:b w:val="false"/>
          <w:i w:val="false"/>
          <w:color w:val="000000"/>
          <w:sz w:val="28"/>
        </w:rPr>
        <w:t xml:space="preserve">
      1. Настоящие Правила предоставления коммунальных услуг в городе Косшы (далее – Правила) разработаны в соответствии с </w:t>
      </w:r>
      <w:r>
        <w:rPr>
          <w:rFonts w:ascii="Times New Roman"/>
          <w:b w:val="false"/>
          <w:i w:val="false"/>
          <w:color w:val="000000"/>
          <w:sz w:val="28"/>
        </w:rPr>
        <w:t>подпунктом 10-15)</w:t>
      </w:r>
      <w:r>
        <w:rPr>
          <w:rFonts w:ascii="Times New Roman"/>
          <w:b w:val="false"/>
          <w:i w:val="false"/>
          <w:color w:val="000000"/>
          <w:sz w:val="28"/>
        </w:rPr>
        <w:t xml:space="preserve"> статьи 10-2 Закона Республики Казахстан "О жилищных отношениях", </w:t>
      </w:r>
      <w:r>
        <w:rPr>
          <w:rFonts w:ascii="Times New Roman"/>
          <w:b w:val="false"/>
          <w:i w:val="false"/>
          <w:color w:val="000000"/>
          <w:sz w:val="28"/>
        </w:rPr>
        <w:t>приказом</w:t>
      </w:r>
      <w:r>
        <w:rPr>
          <w:rFonts w:ascii="Times New Roman"/>
          <w:b w:val="false"/>
          <w:i w:val="false"/>
          <w:color w:val="000000"/>
          <w:sz w:val="28"/>
        </w:rPr>
        <w:t xml:space="preserve"> и.о. Министра индустрии и инфраструктурного развития Республики Казахстан от 29 апреля 2020 года № 249 "Об утверждении перечня коммунальных услуг и Типовых правил предоставления коммунальных услуг" и устанавливают порядок, предоставления и оплаты коммунальных услуг.</w:t>
      </w:r>
    </w:p>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p>
      <w:pPr>
        <w:spacing w:after="0"/>
        <w:ind w:left="0"/>
        <w:jc w:val="both"/>
      </w:pPr>
      <w:r>
        <w:rPr>
          <w:rFonts w:ascii="Times New Roman"/>
          <w:b w:val="false"/>
          <w:i w:val="false"/>
          <w:color w:val="000000"/>
          <w:sz w:val="28"/>
        </w:rPr>
        <w:t>
      1) теплоснабжение – деятельность по производству, передаче, распределению и продаже потребителям тепловой энергии и (или) теплоносителя;</w:t>
      </w:r>
    </w:p>
    <w:p>
      <w:pPr>
        <w:spacing w:after="0"/>
        <w:ind w:left="0"/>
        <w:jc w:val="both"/>
      </w:pPr>
      <w:r>
        <w:rPr>
          <w:rFonts w:ascii="Times New Roman"/>
          <w:b w:val="false"/>
          <w:i w:val="false"/>
          <w:color w:val="000000"/>
          <w:sz w:val="28"/>
        </w:rPr>
        <w:t>
      2) электроснабжение – деятельность по производству, передаче и продаже потребителям электрической энергии;</w:t>
      </w:r>
    </w:p>
    <w:p>
      <w:pPr>
        <w:spacing w:after="0"/>
        <w:ind w:left="0"/>
        <w:jc w:val="both"/>
      </w:pPr>
      <w:r>
        <w:rPr>
          <w:rFonts w:ascii="Times New Roman"/>
          <w:b w:val="false"/>
          <w:i w:val="false"/>
          <w:color w:val="000000"/>
          <w:sz w:val="28"/>
        </w:rPr>
        <w:t>
      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p>
      <w:pPr>
        <w:spacing w:after="0"/>
        <w:ind w:left="0"/>
        <w:jc w:val="both"/>
      </w:pPr>
      <w:r>
        <w:rPr>
          <w:rFonts w:ascii="Times New Roman"/>
          <w:b w:val="false"/>
          <w:i w:val="false"/>
          <w:color w:val="000000"/>
          <w:sz w:val="28"/>
        </w:rPr>
        <w:t>
      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p>
      <w:pPr>
        <w:spacing w:after="0"/>
        <w:ind w:left="0"/>
        <w:jc w:val="both"/>
      </w:pPr>
      <w:r>
        <w:rPr>
          <w:rFonts w:ascii="Times New Roman"/>
          <w:b w:val="false"/>
          <w:i w:val="false"/>
          <w:color w:val="000000"/>
          <w:sz w:val="28"/>
        </w:rPr>
        <w:t>
      5)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p>
      <w:pPr>
        <w:spacing w:after="0"/>
        <w:ind w:left="0"/>
        <w:jc w:val="both"/>
      </w:pPr>
      <w:r>
        <w:rPr>
          <w:rFonts w:ascii="Times New Roman"/>
          <w:b w:val="false"/>
          <w:i w:val="false"/>
          <w:color w:val="000000"/>
          <w:sz w:val="28"/>
        </w:rPr>
        <w:t>
      6)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p>
      <w:pPr>
        <w:spacing w:after="0"/>
        <w:ind w:left="0"/>
        <w:jc w:val="both"/>
      </w:pPr>
      <w:r>
        <w:rPr>
          <w:rFonts w:ascii="Times New Roman"/>
          <w:b w:val="false"/>
          <w:i w:val="false"/>
          <w:color w:val="000000"/>
          <w:sz w:val="28"/>
        </w:rPr>
        <w:t>
      7)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w:t>
      </w:r>
    </w:p>
    <w:p>
      <w:pPr>
        <w:spacing w:after="0"/>
        <w:ind w:left="0"/>
        <w:jc w:val="both"/>
      </w:pPr>
      <w:r>
        <w:rPr>
          <w:rFonts w:ascii="Times New Roman"/>
          <w:b w:val="false"/>
          <w:i w:val="false"/>
          <w:color w:val="000000"/>
          <w:sz w:val="28"/>
        </w:rPr>
        <w:t>
      8) твердые бытовые отходы – коммунальные отходы в твердой форме;</w:t>
      </w:r>
    </w:p>
    <w:p>
      <w:pPr>
        <w:spacing w:after="0"/>
        <w:ind w:left="0"/>
        <w:jc w:val="both"/>
      </w:pPr>
      <w:r>
        <w:rPr>
          <w:rFonts w:ascii="Times New Roman"/>
          <w:b w:val="false"/>
          <w:i w:val="false"/>
          <w:color w:val="000000"/>
          <w:sz w:val="28"/>
        </w:rPr>
        <w:t>
      9)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p>
      <w:pPr>
        <w:spacing w:after="0"/>
        <w:ind w:left="0"/>
        <w:jc w:val="both"/>
      </w:pPr>
      <w:r>
        <w:rPr>
          <w:rFonts w:ascii="Times New Roman"/>
          <w:b w:val="false"/>
          <w:i w:val="false"/>
          <w:color w:val="000000"/>
          <w:sz w:val="28"/>
        </w:rPr>
        <w:t>
      10) коммунальные услуги – услуги, предоставляемые потребителю, включающие водоснабжение, водоотведение, газоснабжение, электроснабжение, теплоснабжение, сбор, вывоз, утилизация, переработка и захоронение твердых бытовых отходов, обслуживание лифтов, для обеспечения безопасных и комфортных условий проживания (пребывания);</w:t>
      </w:r>
    </w:p>
    <w:p>
      <w:pPr>
        <w:spacing w:after="0"/>
        <w:ind w:left="0"/>
        <w:jc w:val="both"/>
      </w:pPr>
      <w:r>
        <w:rPr>
          <w:rFonts w:ascii="Times New Roman"/>
          <w:b w:val="false"/>
          <w:i w:val="false"/>
          <w:color w:val="000000"/>
          <w:sz w:val="28"/>
        </w:rPr>
        <w:t>
      11)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p>
      <w:pPr>
        <w:spacing w:after="0"/>
        <w:ind w:left="0"/>
        <w:jc w:val="both"/>
      </w:pPr>
      <w:r>
        <w:rPr>
          <w:rFonts w:ascii="Times New Roman"/>
          <w:b w:val="false"/>
          <w:i w:val="false"/>
          <w:color w:val="000000"/>
          <w:sz w:val="28"/>
        </w:rPr>
        <w:t>
      12) потребитель – физическое или юридическое лицо, пользующееся или намеревающееся пользоваться коммунальными услугами;</w:t>
      </w:r>
    </w:p>
    <w:p>
      <w:pPr>
        <w:spacing w:after="0"/>
        <w:ind w:left="0"/>
        <w:jc w:val="both"/>
      </w:pPr>
      <w:r>
        <w:rPr>
          <w:rFonts w:ascii="Times New Roman"/>
          <w:b w:val="false"/>
          <w:i w:val="false"/>
          <w:color w:val="000000"/>
          <w:sz w:val="28"/>
        </w:rPr>
        <w:t>
      13)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14)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p>
      <w:pPr>
        <w:spacing w:after="0"/>
        <w:ind w:left="0"/>
        <w:jc w:val="both"/>
      </w:pPr>
      <w:r>
        <w:rPr>
          <w:rFonts w:ascii="Times New Roman"/>
          <w:b w:val="false"/>
          <w:i w:val="false"/>
          <w:color w:val="000000"/>
          <w:sz w:val="28"/>
        </w:rPr>
        <w:t>
      15)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w:t>
      </w:r>
    </w:p>
    <w:p>
      <w:pPr>
        <w:spacing w:after="0"/>
        <w:ind w:left="0"/>
        <w:jc w:val="both"/>
      </w:pPr>
      <w:r>
        <w:rPr>
          <w:rFonts w:ascii="Times New Roman"/>
          <w:b w:val="false"/>
          <w:i w:val="false"/>
          <w:color w:val="000000"/>
          <w:sz w:val="28"/>
        </w:rPr>
        <w:t>
      16)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p>
      <w:pPr>
        <w:spacing w:after="0"/>
        <w:ind w:left="0"/>
        <w:jc w:val="both"/>
      </w:pPr>
      <w:r>
        <w:rPr>
          <w:rFonts w:ascii="Times New Roman"/>
          <w:b w:val="false"/>
          <w:i w:val="false"/>
          <w:color w:val="000000"/>
          <w:sz w:val="28"/>
        </w:rPr>
        <w:t>
      17)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p>
      <w:pPr>
        <w:spacing w:after="0"/>
        <w:ind w:left="0"/>
        <w:jc w:val="both"/>
      </w:pPr>
      <w:r>
        <w:rPr>
          <w:rFonts w:ascii="Times New Roman"/>
          <w:b w:val="false"/>
          <w:i w:val="false"/>
          <w:color w:val="000000"/>
          <w:sz w:val="28"/>
        </w:rPr>
        <w:t>
      18)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p>
      <w:pPr>
        <w:spacing w:after="0"/>
        <w:ind w:left="0"/>
        <w:jc w:val="both"/>
      </w:pPr>
      <w:r>
        <w:rPr>
          <w:rFonts w:ascii="Times New Roman"/>
          <w:b w:val="false"/>
          <w:i w:val="false"/>
          <w:color w:val="000000"/>
          <w:sz w:val="28"/>
        </w:rPr>
        <w:t>
      19)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p>
      <w:pPr>
        <w:spacing w:after="0"/>
        <w:ind w:left="0"/>
        <w:jc w:val="both"/>
      </w:pPr>
      <w:r>
        <w:rPr>
          <w:rFonts w:ascii="Times New Roman"/>
          <w:b w:val="false"/>
          <w:i w:val="false"/>
          <w:color w:val="000000"/>
          <w:sz w:val="28"/>
        </w:rPr>
        <w:t>
      20)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p>
      <w:pPr>
        <w:spacing w:after="0"/>
        <w:ind w:left="0"/>
        <w:jc w:val="both"/>
      </w:pPr>
      <w:r>
        <w:rPr>
          <w:rFonts w:ascii="Times New Roman"/>
          <w:b w:val="false"/>
          <w:i w:val="false"/>
          <w:color w:val="000000"/>
          <w:sz w:val="28"/>
        </w:rPr>
        <w:t>
      21)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Start w:name="z7" w:id="5"/>
    <w:p>
      <w:pPr>
        <w:spacing w:after="0"/>
        <w:ind w:left="0"/>
        <w:jc w:val="left"/>
      </w:pPr>
      <w:r>
        <w:rPr>
          <w:rFonts w:ascii="Times New Roman"/>
          <w:b/>
          <w:i w:val="false"/>
          <w:color w:val="000000"/>
        </w:rPr>
        <w:t xml:space="preserve"> 2. Порядок и условия предоставления коммунальных услуг</w:t>
      </w:r>
    </w:p>
    <w:bookmarkEnd w:id="5"/>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p>
      <w:pPr>
        <w:spacing w:after="0"/>
        <w:ind w:left="0"/>
        <w:jc w:val="both"/>
      </w:pPr>
      <w:r>
        <w:rPr>
          <w:rFonts w:ascii="Times New Roman"/>
          <w:b w:val="false"/>
          <w:i w:val="false"/>
          <w:color w:val="000000"/>
          <w:sz w:val="28"/>
        </w:rPr>
        <w:t>
      С организациями, предоставляющими коммунальные услуги заключаются договора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w:t>
      </w:r>
    </w:p>
    <w:p>
      <w:pPr>
        <w:spacing w:after="0"/>
        <w:ind w:left="0"/>
        <w:jc w:val="both"/>
      </w:pPr>
      <w:r>
        <w:rPr>
          <w:rFonts w:ascii="Times New Roman"/>
          <w:b w:val="false"/>
          <w:i w:val="false"/>
          <w:color w:val="000000"/>
          <w:sz w:val="28"/>
        </w:rPr>
        <w:t>
      С субъектами сервисной деятельности заключаются договора сотрудничества с объединением собственников имущества или простым товариществом, или управляющим многоквартирным жилым домом, или управляющей компанией.</w:t>
      </w:r>
    </w:p>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p>
      <w:pPr>
        <w:spacing w:after="0"/>
        <w:ind w:left="0"/>
        <w:jc w:val="both"/>
      </w:pPr>
      <w:r>
        <w:rPr>
          <w:rFonts w:ascii="Times New Roman"/>
          <w:b w:val="false"/>
          <w:i w:val="false"/>
          <w:color w:val="000000"/>
          <w:sz w:val="28"/>
        </w:rPr>
        <w:t>
      6. Потребительские свойства и режим предоставления услуг:</w:t>
      </w:r>
    </w:p>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Start w:name="z8" w:id="6"/>
    <w:p>
      <w:pPr>
        <w:spacing w:after="0"/>
        <w:ind w:left="0"/>
        <w:jc w:val="left"/>
      </w:pPr>
      <w:r>
        <w:rPr>
          <w:rFonts w:ascii="Times New Roman"/>
          <w:b/>
          <w:i w:val="false"/>
          <w:color w:val="000000"/>
        </w:rPr>
        <w:t xml:space="preserve"> 3. Порядок регулирования процесса пользования и предоставления коммунальных услуг</w:t>
      </w:r>
    </w:p>
    <w:bookmarkEnd w:id="6"/>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обеспечивает содержание в надлежащем техническом состоянии и безопасность общедомовых инженерных систем, систем теплопотребления, а также общедомовых приборов учета.</w:t>
      </w:r>
    </w:p>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w:t>
      </w:r>
      <w:r>
        <w:rPr>
          <w:rFonts w:ascii="Times New Roman"/>
          <w:b w:val="false"/>
          <w:i w:val="false"/>
          <w:color w:val="000000"/>
          <w:sz w:val="28"/>
        </w:rPr>
        <w:t>подпунктом 4-1)</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w:t>
      </w:r>
    </w:p>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p>
      <w:pPr>
        <w:spacing w:after="0"/>
        <w:ind w:left="0"/>
        <w:jc w:val="both"/>
      </w:pPr>
      <w:r>
        <w:rPr>
          <w:rFonts w:ascii="Times New Roman"/>
          <w:b w:val="false"/>
          <w:i w:val="false"/>
          <w:color w:val="000000"/>
          <w:sz w:val="28"/>
        </w:rPr>
        <w:t xml:space="preserve">
      19.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w:t>
      </w:r>
    </w:p>
    <w:p>
      <w:pPr>
        <w:spacing w:after="0"/>
        <w:ind w:left="0"/>
        <w:jc w:val="both"/>
      </w:pPr>
      <w:r>
        <w:rPr>
          <w:rFonts w:ascii="Times New Roman"/>
          <w:b w:val="false"/>
          <w:i w:val="false"/>
          <w:color w:val="000000"/>
          <w:sz w:val="28"/>
        </w:rPr>
        <w:t>
      20. Потребитель:</w:t>
      </w:r>
    </w:p>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Правилах организации и функционирования розничного рынка электрической энергии, а также предоставления услуг на данном рынке,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p>
      <w:pPr>
        <w:spacing w:after="0"/>
        <w:ind w:left="0"/>
        <w:jc w:val="both"/>
      </w:pPr>
      <w:r>
        <w:rPr>
          <w:rFonts w:ascii="Times New Roman"/>
          <w:b w:val="false"/>
          <w:i w:val="false"/>
          <w:color w:val="000000"/>
          <w:sz w:val="28"/>
        </w:rPr>
        <w:t>
      21. Поставщик:</w:t>
      </w:r>
    </w:p>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Start w:name="z9" w:id="7"/>
    <w:p>
      <w:pPr>
        <w:spacing w:after="0"/>
        <w:ind w:left="0"/>
        <w:jc w:val="left"/>
      </w:pPr>
      <w:r>
        <w:rPr>
          <w:rFonts w:ascii="Times New Roman"/>
          <w:b/>
          <w:i w:val="false"/>
          <w:color w:val="000000"/>
        </w:rPr>
        <w:t xml:space="preserve"> 4. Порядок расчета и оплаты коммунальных услуг</w:t>
      </w:r>
    </w:p>
    <w:bookmarkEnd w:id="7"/>
    <w:p>
      <w:pPr>
        <w:spacing w:after="0"/>
        <w:ind w:left="0"/>
        <w:jc w:val="both"/>
      </w:pPr>
      <w:r>
        <w:rPr>
          <w:rFonts w:ascii="Times New Roman"/>
          <w:b w:val="false"/>
          <w:i w:val="false"/>
          <w:color w:val="000000"/>
          <w:sz w:val="28"/>
        </w:rPr>
        <w:t>
      22. Потребитель производит оплату за коммунальные услуги по платежным документам, выписанным поставщиком.</w:t>
      </w:r>
    </w:p>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p>
      <w:pPr>
        <w:spacing w:after="0"/>
        <w:ind w:left="0"/>
        <w:jc w:val="both"/>
      </w:pPr>
      <w:r>
        <w:rPr>
          <w:rFonts w:ascii="Times New Roman"/>
          <w:b w:val="false"/>
          <w:i w:val="false"/>
          <w:color w:val="000000"/>
          <w:sz w:val="28"/>
        </w:rPr>
        <w:t>
      25. Снятие показаний приборов учета производится ежемесячно поставщиком или его представителем при предъявлении служебного удостоверения, либо через устройства дистанционной передачи данных.</w:t>
      </w:r>
    </w:p>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w:t>
      </w:r>
      <w:r>
        <w:rPr>
          <w:rFonts w:ascii="Times New Roman"/>
          <w:b w:val="false"/>
          <w:i w:val="false"/>
          <w:color w:val="000000"/>
          <w:sz w:val="28"/>
        </w:rPr>
        <w:t>подпунком 10-24)</w:t>
      </w:r>
      <w:r>
        <w:rPr>
          <w:rFonts w:ascii="Times New Roman"/>
          <w:b w:val="false"/>
          <w:i w:val="false"/>
          <w:color w:val="000000"/>
          <w:sz w:val="28"/>
        </w:rPr>
        <w:t xml:space="preserve"> статьи 10-2 Закона Республики Казахстан "О жилищных отношениях".</w:t>
      </w:r>
    </w:p>
    <w:p>
      <w:pPr>
        <w:spacing w:after="0"/>
        <w:ind w:left="0"/>
        <w:jc w:val="both"/>
      </w:pPr>
      <w:r>
        <w:rPr>
          <w:rFonts w:ascii="Times New Roman"/>
          <w:b w:val="false"/>
          <w:i w:val="false"/>
          <w:color w:val="000000"/>
          <w:sz w:val="28"/>
        </w:rPr>
        <w:t xml:space="preserve">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w:t>
      </w:r>
      <w:r>
        <w:rPr>
          <w:rFonts w:ascii="Times New Roman"/>
          <w:b w:val="false"/>
          <w:i w:val="false"/>
          <w:color w:val="000000"/>
          <w:sz w:val="28"/>
        </w:rPr>
        <w:t>подпунком 34)</w:t>
      </w:r>
      <w:r>
        <w:rPr>
          <w:rFonts w:ascii="Times New Roman"/>
          <w:b w:val="false"/>
          <w:i w:val="false"/>
          <w:color w:val="000000"/>
          <w:sz w:val="28"/>
        </w:rPr>
        <w:t xml:space="preserve"> пункта 1 статьи 27 Закона Республики Казахстан "О местном государственном управлении и самоуправлении в Республике Казахстан".</w:t>
      </w:r>
    </w:p>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порядке.</w:t>
      </w:r>
    </w:p>
    <w:bookmarkStart w:name="z10" w:id="8"/>
    <w:p>
      <w:pPr>
        <w:spacing w:after="0"/>
        <w:ind w:left="0"/>
        <w:jc w:val="left"/>
      </w:pPr>
      <w:r>
        <w:rPr>
          <w:rFonts w:ascii="Times New Roman"/>
          <w:b/>
          <w:i w:val="false"/>
          <w:color w:val="000000"/>
        </w:rPr>
        <w:t xml:space="preserve"> 5. Порядок разрешения разногласий</w:t>
      </w:r>
    </w:p>
    <w:bookmarkEnd w:id="8"/>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p>
      <w:pPr>
        <w:spacing w:after="0"/>
        <w:ind w:left="0"/>
        <w:jc w:val="both"/>
      </w:pPr>
      <w:r>
        <w:rPr>
          <w:rFonts w:ascii="Times New Roman"/>
          <w:b w:val="false"/>
          <w:i w:val="false"/>
          <w:color w:val="000000"/>
          <w:sz w:val="28"/>
        </w:rPr>
        <w:t>
      2) характер ухудшения качества коммунальных услуг;</w:t>
      </w:r>
    </w:p>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p>
      <w:pPr>
        <w:spacing w:after="0"/>
        <w:ind w:left="0"/>
        <w:jc w:val="both"/>
      </w:pPr>
      <w:r>
        <w:rPr>
          <w:rFonts w:ascii="Times New Roman"/>
          <w:b w:val="false"/>
          <w:i w:val="false"/>
          <w:color w:val="000000"/>
          <w:sz w:val="28"/>
        </w:rPr>
        <w:t>
      5) период отсутствия (ухудшения качества) коммунальных услуг.</w:t>
      </w:r>
    </w:p>
    <w:p>
      <w:pPr>
        <w:spacing w:after="0"/>
        <w:ind w:left="0"/>
        <w:jc w:val="both"/>
      </w:pPr>
      <w:r>
        <w:rPr>
          <w:rFonts w:ascii="Times New Roman"/>
          <w:b w:val="false"/>
          <w:i w:val="false"/>
          <w:color w:val="000000"/>
          <w:sz w:val="28"/>
        </w:rPr>
        <w:t>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и направляется поставщику. В случае не урегулирования спора по согласованию сторон, потребитель имеет право обратиться в суд.</w:t>
      </w:r>
    </w:p>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w:t>
      </w:r>
    </w:p>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Start w:name="z11" w:id="9"/>
    <w:p>
      <w:pPr>
        <w:spacing w:after="0"/>
        <w:ind w:left="0"/>
        <w:jc w:val="left"/>
      </w:pPr>
      <w:r>
        <w:rPr>
          <w:rFonts w:ascii="Times New Roman"/>
          <w:b/>
          <w:i w:val="false"/>
          <w:color w:val="000000"/>
        </w:rPr>
        <w:t xml:space="preserve"> 6. Заключительные положения</w:t>
      </w:r>
    </w:p>
    <w:bookmarkEnd w:id="9"/>
    <w:p>
      <w:pPr>
        <w:spacing w:after="0"/>
        <w:ind w:left="0"/>
        <w:jc w:val="both"/>
      </w:pPr>
      <w:r>
        <w:rPr>
          <w:rFonts w:ascii="Times New Roman"/>
          <w:b w:val="false"/>
          <w:i w:val="false"/>
          <w:color w:val="000000"/>
          <w:sz w:val="28"/>
        </w:rPr>
        <w:t>
      37. Правила предоставления коммунальных услуг, разрабатываются местными исполнительными органами на основе настоящих Правил с учетом природных, климатических, геологических, гидрогеологических и сейсмических факторов населенного пункта и при необходимости дополняются иными положениями, не противоречащими действующему законодательству Республики Казахстан.</w:t>
      </w:r>
    </w:p>
    <w:p>
      <w:pPr>
        <w:spacing w:after="0"/>
        <w:ind w:left="0"/>
        <w:jc w:val="both"/>
      </w:pPr>
      <w:r>
        <w:rPr>
          <w:rFonts w:ascii="Times New Roman"/>
          <w:b w:val="false"/>
          <w:i w:val="false"/>
          <w:color w:val="000000"/>
          <w:sz w:val="28"/>
        </w:rPr>
        <w:t>
      38.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