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dcd2" w14:textId="dc7d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Астаны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14 декабря 2022 года № 274/36-VII.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Астаны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Астаны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1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1 165 921 662 тысяч тенге, в том числе по:</w:t>
      </w:r>
    </w:p>
    <w:bookmarkEnd w:id="2"/>
    <w:bookmarkStart w:name="z1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713 648 111 тысяч тенге;</w:t>
      </w:r>
    </w:p>
    <w:bookmarkEnd w:id="3"/>
    <w:bookmarkStart w:name="z1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26 341 808 тысяч тенге;</w:t>
      </w:r>
    </w:p>
    <w:bookmarkEnd w:id="4"/>
    <w:bookmarkStart w:name="z1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12 680 000 тысяч тенге;</w:t>
      </w:r>
    </w:p>
    <w:bookmarkEnd w:id="5"/>
    <w:bookmarkStart w:name="z1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413 251 743 тысяч тенге;</w:t>
      </w:r>
    </w:p>
    <w:bookmarkEnd w:id="6"/>
    <w:bookmarkStart w:name="z1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1 085 507 713,9 тысяч тенге;</w:t>
      </w:r>
    </w:p>
    <w:bookmarkEnd w:id="7"/>
    <w:bookmarkStart w:name="z1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2 926 772 тысяч тенге, в том числе:</w:t>
      </w:r>
    </w:p>
    <w:bookmarkEnd w:id="8"/>
    <w:bookmarkStart w:name="z1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4 560 000 тысяч тенге;</w:t>
      </w:r>
    </w:p>
    <w:bookmarkEnd w:id="9"/>
    <w:bookmarkStart w:name="z1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1 633 228 тысяч тенге; </w:t>
      </w:r>
    </w:p>
    <w:bookmarkEnd w:id="10"/>
    <w:bookmarkStart w:name="z1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116 603 528 тысяч тенге, в том числе:</w:t>
      </w:r>
    </w:p>
    <w:bookmarkEnd w:id="11"/>
    <w:bookmarkStart w:name="z1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116 663 058 тысяч тенге;</w:t>
      </w:r>
    </w:p>
    <w:bookmarkEnd w:id="12"/>
    <w:bookmarkStart w:name="z1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59 530 тысяч тенге;</w:t>
      </w:r>
    </w:p>
    <w:bookmarkEnd w:id="13"/>
    <w:bookmarkStart w:name="z1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(-39 116 351,9) тысяч тенге;</w:t>
      </w:r>
    </w:p>
    <w:bookmarkEnd w:id="14"/>
    <w:bookmarkStart w:name="z1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39 116 351,9 тысяч тенге;</w:t>
      </w:r>
    </w:p>
    <w:bookmarkEnd w:id="15"/>
    <w:bookmarkStart w:name="z1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7 560 000 тысяч тенге;</w:t>
      </w:r>
    </w:p>
    <w:bookmarkEnd w:id="16"/>
    <w:bookmarkStart w:name="z1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погашение займов – (-15 390 114) тысяч тенге;</w:t>
      </w:r>
    </w:p>
    <w:bookmarkEnd w:id="17"/>
    <w:bookmarkStart w:name="z1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– 46 946 465,9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Астаны от 30.11.2023 </w:t>
      </w:r>
      <w:r>
        <w:rPr>
          <w:rFonts w:ascii="Times New Roman"/>
          <w:b w:val="false"/>
          <w:i w:val="false"/>
          <w:color w:val="000000"/>
          <w:sz w:val="28"/>
        </w:rPr>
        <w:t>№ 107/14-VIII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Предусмотреть на 2023 год бюджетные изъятия в республиканский бюджет в сумме 69 669 786 тысяч тенге.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 с 1 января 2023 года установлены: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24 341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53 076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– 3 450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40 567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города Астаны на 2023 год в сумме 6 532 709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Астаны от 30.11.2023 </w:t>
      </w:r>
      <w:r>
        <w:rPr>
          <w:rFonts w:ascii="Times New Roman"/>
          <w:b w:val="false"/>
          <w:i w:val="false"/>
          <w:color w:val="000000"/>
          <w:sz w:val="28"/>
        </w:rPr>
        <w:t>№ 107/14-VIII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бюджета города Астаны на 2023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города Астаны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района "Алматы" города Астаны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района "Байқоңыр" города Астаны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 района "Есиль" города Астаны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района "Сарыарка" города Астаны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8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Утвердить перечень бюджетных программ района "Нұра" города Астаны на 2023 год"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маслихата города Астаны от 12.04.2023 </w:t>
      </w:r>
      <w:r>
        <w:rPr>
          <w:rFonts w:ascii="Times New Roman"/>
          <w:b w:val="false"/>
          <w:i w:val="false"/>
          <w:color w:val="00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2023 года и подлежит официальному опубликованию.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bookmarkStart w:name="z12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2023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Астаны от 30.11.2023 </w:t>
      </w:r>
      <w:r>
        <w:rPr>
          <w:rFonts w:ascii="Times New Roman"/>
          <w:b w:val="false"/>
          <w:i w:val="false"/>
          <w:color w:val="ff0000"/>
          <w:sz w:val="28"/>
        </w:rPr>
        <w:t>№ 107/14-VIII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1 165 921 662,0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713 648 111,0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472 477 181,0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203 802 832,0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268 674 349,0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164 339 608,0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164 339 608,0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47 692 003,0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36 466 657,0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15 167 301,0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15 167 301,0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14 905 158,0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14 905 158,0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413 251 743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413 251 743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413 251 743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1 085 507 713,9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16 802 809,0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2 582 264,0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2 566 371,0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3 172 328,0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3 038 241,0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6 346 355,0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673 423,0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1 824 666,0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3 828 142,0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711 927,0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4 444 146,0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771 998,0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1 421 452,0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1 421 452,0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1 327 381,0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 и территориальной обороны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 и территориальной обороны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29 071 593,0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25 600 614,0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21 444 828,0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288 530 371,0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195 521 289,0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734 051,0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28 412 698,0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3 817 139,0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2 301 691,0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6 140 159,0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13 942 137,0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40 514 261,0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1 536 445,0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80 023 019,0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2 923 651,0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7 584 389,0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82 053 635,0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4 552 735,0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77 498 255,0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10 174 161,0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10 174 161,0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18 824 530,0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18 607 742,0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1 177 942,0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2 527 705,0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9 935 012,0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2 475 598,0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36 125 221,0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34 615 608,0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1 762 519,0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8 633 558,0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2 307 798,0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3 833 336,0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 и детей лиц с инвалидностью в центрах социального обслуживания и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1 020 534,0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1 787 386,0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1 836 822,0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1 975 446,0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1 406 356,0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948 613,0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924 877,0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269 378 026,0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100 905 416,0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5 687 240,0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39 519 461,0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55 523 482,0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13 781 849,0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13 076 780,0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69 294 030,0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6 800 719,0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51 554 161,0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4 447 011,0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64 898 462,0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16 944 899,0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6 168 462,0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2 562 236,0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38 546 290,0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20 498 269,0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995 719,0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18 032 454,0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фасадов, кровли многоквартирных жилых домов, направленных на придание единого архитектурного облика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39 550 852,0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2 761 851,0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2 290 058,0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2 122 195,0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2 122 195,0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архивного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18 496 442,0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9 604 959,0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710 317,0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5 542 679,0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2 035 411,0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1 313 373,0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1 333 786,0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1 137 888,0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11 892 684,0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2 184 459,0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8 083 429,0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1 121 729,0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133 311 740,0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133 311 740,0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113 976 563,0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9 325 529,0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10 009 648,0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4 116 903,0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3 318 567,0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928 470,0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1 322 204,0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3 788 569,0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3 133 866,0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3 025 555,0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по соблюдению архитектурно-художественного облика города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654 703,0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126 605 743,4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126 605 743,4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62 066 128,4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35 983 323,0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2 290 801,0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36 693 877,0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6 742 413,0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2 546 087,0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4 196 326,0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9 556 105,0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5 008 565,0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2 429 472,0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587 629,0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1 841 843,0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6 532 709,0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6 532 709,0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8 783 164,0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8 783 164,0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2 123 485,0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2 123 485,0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3 720 137,0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74 529 688,5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74 529 688,5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1 912 066,0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69 669 786,0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513 708,5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2 340 745,0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2 926 772,0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1 633 228,0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1 633 228,0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1 633 228,0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116 603 528,0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116 663 058,0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57 265 197,0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57 265 197,0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57 265 197,0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59 397 861,0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6 173 080,0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6 173 080,0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2 326 712,0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2 326 712,0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1 483 227,0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1 483 227,0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1 908 106,0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1 908 106,0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-39 116 351,9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39 116 351,9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-15 390 114,0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-15 390 114,0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-5 390 114,0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46 946 465,9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700 166 479,0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543 764 646,0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340 981 549,0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125 435 719,0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215 545 830,0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140 246 148,0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140 246 148,0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50 254 795,0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38 713 709,0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1 724 063,0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9 817 023,0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8 343 507,0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4 994 813,0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3 087 194,0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3 938 647,0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3 938 647,0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153 686 833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153 686 833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153 686 833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659 247 868,0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17 984 056,0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16 019 301,0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340 125 387,0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201 958 013,0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35 809 134,0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39 346 067,0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83 219 270,0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130 819 663,0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122 925 223,0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16 680 209,0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27 873 362,0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26 639 005,0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 и детей лиц с инвалидностью в центрах социального обслуживания и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76 919 848,0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45 377 862,0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26 646 403,0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и (или) обустройство инженерно-коммуникационной инфраструктуры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7 131 115,0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31 169 692,0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31 169 692,0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74 680 101,0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74 680 101,0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74 680 101,0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39 530 664,0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-39 530 664,0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-39 530 664,0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-39 530 664,0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-32 167 656,0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-7 363 008,0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574 206 542,0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549 416 653,0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340 020 539,0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119 911 112,0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220 109 427,0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143 156 155,0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143 156 155,0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53 381 106,0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41 353 668,0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1 758 544,0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10 268 894,0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8 847 433,0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5 283 497,0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3 292 386,0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22 074 889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22 074 889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568 534 055,0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16 496 450,0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15 458 836,0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258 030 559,0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233 414 092,0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52 120 556,0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90 392 088,0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8 357 051,0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15 753 738,0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30 791 830,0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 и детей лиц с инвалидностью в центрах социального обслуживания и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74 222 511,0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48 554 309,0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и (или) обустройство инженерно-коммуникационной инфраструктуры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12 636 147,0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20 893 710,0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20 893 710,0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74 573 219,0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74 573 219,0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74 573 219,0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-4 858 422,0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-4 858 422,0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-4 858 422,0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-4 858 422,0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 на 2023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города Астаны от 30.11.2023 </w:t>
      </w:r>
      <w:r>
        <w:rPr>
          <w:rFonts w:ascii="Times New Roman"/>
          <w:b w:val="false"/>
          <w:i w:val="false"/>
          <w:color w:val="ff0000"/>
          <w:sz w:val="28"/>
        </w:rPr>
        <w:t>№ 107/14-VIII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города Астаны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bookmarkStart w:name="z12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2023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города Астаны от 30.11.2023 </w:t>
      </w:r>
      <w:r>
        <w:rPr>
          <w:rFonts w:ascii="Times New Roman"/>
          <w:b w:val="false"/>
          <w:i w:val="false"/>
          <w:color w:val="ff0000"/>
          <w:sz w:val="28"/>
        </w:rPr>
        <w:t>№ 107/14-VIII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24 891 349,0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11 321 191,0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274/36-VII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2025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12 086 254,0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Астаны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маслихата города Астаны от 30.11.2023 </w:t>
      </w:r>
      <w:r>
        <w:rPr>
          <w:rFonts w:ascii="Times New Roman"/>
          <w:b w:val="false"/>
          <w:i w:val="false"/>
          <w:color w:val="ff0000"/>
          <w:sz w:val="28"/>
        </w:rPr>
        <w:t>№ 107/14-VIII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16 149 325,0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Астаны на 2024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8 819 018,0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Астаны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9 414 602,0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маслихата города Астаны от 30.11.2023 </w:t>
      </w:r>
      <w:r>
        <w:rPr>
          <w:rFonts w:ascii="Times New Roman"/>
          <w:b w:val="false"/>
          <w:i w:val="false"/>
          <w:color w:val="ff0000"/>
          <w:sz w:val="28"/>
        </w:rPr>
        <w:t>№ 107/14-VIII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33 259 851,0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33 259 851,0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33 896 695,0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2024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16 321 895,0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2025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17 122 453,0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17 122 453,0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17 444 014,0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bookmarkStart w:name="z12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2023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решения маслихата города Астаны от 30.11.2023 </w:t>
      </w:r>
      <w:r>
        <w:rPr>
          <w:rFonts w:ascii="Times New Roman"/>
          <w:b w:val="false"/>
          <w:i w:val="false"/>
          <w:color w:val="ff0000"/>
          <w:sz w:val="28"/>
        </w:rPr>
        <w:t>№ 107/14-VIII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19 291 876,0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bookmarkStart w:name="z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2024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10 387 615,0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bookmarkStart w:name="z7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2025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11 089 869,0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bookmarkStart w:name="z8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"Нұра" города Астаны на 2023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18 в соответствии с решением маслихата города Астаны от 12.04.2023 </w:t>
      </w:r>
      <w:r>
        <w:rPr>
          <w:rFonts w:ascii="Times New Roman"/>
          <w:b w:val="false"/>
          <w:i w:val="false"/>
          <w:color w:val="ff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маслихата города Астаны от 30.11.2023 </w:t>
      </w:r>
      <w:r>
        <w:rPr>
          <w:rFonts w:ascii="Times New Roman"/>
          <w:b w:val="false"/>
          <w:i w:val="false"/>
          <w:color w:val="ff0000"/>
          <w:sz w:val="28"/>
        </w:rPr>
        <w:t>№ 107/14-VIII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9 288 533,0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9 288 533,0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9 848 499,0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