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4985" w14:textId="6d7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15 декабря 2021 года № 114/16-VII "О бюджете города Астаны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ноября 2022 года № 264/34-VII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</w:t>
      </w:r>
    </w:p>
    <w:bookmarkStart w:name="z4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"О бюджете города Астаны на 2022-2024 годы" от 15 декабря 2021 года № 114/16-VII (зарегистрировано в Реестре государственной регистрации нормативных правовых актов под № 25946)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805 893 094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527 142 534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17 056 321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25 172 000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236 522 239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813 169 913,6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29 756 919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39 608 976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9 852 057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19 195 808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19 195 808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(-56 229 546,6)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56 229 546,6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32 167 656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(- 39 215 371)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63 277 261,6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2022 год в сумме 5 991 123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805 893 094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813 169 913,6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210 571 686,4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48 771 550,7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3 872 098,4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-9 660 021,0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264/34-VII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