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419d" w14:textId="212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Алмазненского сельского округа Чингирлауского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30 декабря 2021 года № 16-4.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Алмазненского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27 234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26 266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Алмазненского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Алмазненского сельского округа на 2022 год поступление целевых трансфертов из республиканского бюджета в общей сумме 276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Алмазненского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275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Алмазненсукого сельского округа на 2022 год поступление целевых трансфертов из областного бюджета в общей сумме 5 758 тысяч тенге: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5 758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26.07.2022 </w:t>
      </w:r>
      <w:r>
        <w:rPr>
          <w:rFonts w:ascii="Times New Roman"/>
          <w:b w:val="false"/>
          <w:i w:val="false"/>
          <w:color w:val="000000"/>
          <w:sz w:val="28"/>
        </w:rPr>
        <w:t>№ 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сельском бюджете на 2022 год поступление целевых трансфертов из районного бюджета в общей сумме 0 тенге: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органа– 0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27.04.2022 </w:t>
      </w:r>
      <w:r>
        <w:rPr>
          <w:rFonts w:ascii="Times New Roman"/>
          <w:b w:val="false"/>
          <w:i w:val="false"/>
          <w:color w:val="000000"/>
          <w:sz w:val="28"/>
        </w:rPr>
        <w:t>№ 21-4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Чингирлауского районного маслихата Западно-Казахстанской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Алмазненского сельского округа на 2022 год поступления субвенции, передаваемой из районного бюджета в сумме 19 957 тысячи тенге.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33-6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№16-4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